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27BF" w14:textId="77777777" w:rsidR="00C577A1" w:rsidRDefault="00C577A1" w:rsidP="009E34DE"/>
    <w:p w14:paraId="6706EC52" w14:textId="77777777" w:rsidR="00C577A1" w:rsidRDefault="00C577A1" w:rsidP="009E34DE"/>
    <w:p w14:paraId="4779833D" w14:textId="77777777" w:rsidR="00C577A1" w:rsidRDefault="00C577A1" w:rsidP="009E34DE"/>
    <w:p w14:paraId="49DF5003" w14:textId="77777777" w:rsidR="00C577A1" w:rsidRDefault="00C577A1" w:rsidP="009E34DE"/>
    <w:p w14:paraId="77D81AF0" w14:textId="77777777" w:rsidR="00C577A1" w:rsidRDefault="00C577A1" w:rsidP="009E34DE"/>
    <w:p w14:paraId="4A9BF101" w14:textId="77777777" w:rsidR="00C577A1" w:rsidRDefault="00C577A1" w:rsidP="009E34DE"/>
    <w:p w14:paraId="63C2D7B0" w14:textId="77777777" w:rsidR="00C577A1" w:rsidRDefault="00C577A1" w:rsidP="009E34DE"/>
    <w:p w14:paraId="6195FC74" w14:textId="77777777" w:rsidR="00C577A1" w:rsidRDefault="00C577A1" w:rsidP="009E34DE"/>
    <w:p w14:paraId="52343D88" w14:textId="77777777" w:rsidR="00C577A1" w:rsidRDefault="00C577A1" w:rsidP="009E34DE"/>
    <w:p w14:paraId="06A0D7EA" w14:textId="77777777" w:rsidR="00C577A1" w:rsidRDefault="00C577A1" w:rsidP="009E34DE"/>
    <w:p w14:paraId="6BE0A8E2" w14:textId="77777777" w:rsidR="00C577A1" w:rsidRDefault="00C577A1" w:rsidP="009E34DE"/>
    <w:p w14:paraId="56C9F827" w14:textId="77777777" w:rsidR="00C577A1" w:rsidRDefault="00C577A1" w:rsidP="009E34DE"/>
    <w:p w14:paraId="0447EE5A" w14:textId="77777777" w:rsidR="00C577A1" w:rsidRDefault="00C577A1" w:rsidP="009E34DE"/>
    <w:p w14:paraId="624AFC1C" w14:textId="77777777" w:rsidR="00C577A1" w:rsidRDefault="00C577A1" w:rsidP="009E34DE"/>
    <w:p w14:paraId="059095A7" w14:textId="77777777" w:rsidR="00C577A1" w:rsidRDefault="00C577A1" w:rsidP="009E34DE"/>
    <w:p w14:paraId="5961A6AE" w14:textId="77777777" w:rsidR="00C577A1" w:rsidRDefault="00C577A1" w:rsidP="009E34DE"/>
    <w:p w14:paraId="615793D6" w14:textId="77777777" w:rsidR="00C577A1" w:rsidRDefault="00C577A1" w:rsidP="009E34DE"/>
    <w:p w14:paraId="6C17FC54" w14:textId="77777777" w:rsidR="00C577A1" w:rsidRDefault="00C577A1" w:rsidP="009E34DE"/>
    <w:p w14:paraId="27863E91" w14:textId="77777777" w:rsidR="009E34DE" w:rsidRDefault="009E34DE" w:rsidP="009E34DE"/>
    <w:p w14:paraId="7AB05B58" w14:textId="77777777" w:rsidR="009E34DE" w:rsidRDefault="009E34DE" w:rsidP="009E34DE"/>
    <w:p w14:paraId="4138455C" w14:textId="77777777" w:rsidR="009E34DE" w:rsidRDefault="009E34DE" w:rsidP="009E34DE"/>
    <w:p w14:paraId="203E00BC" w14:textId="77777777" w:rsidR="009E34DE" w:rsidRDefault="009E34DE" w:rsidP="009E34DE"/>
    <w:p w14:paraId="21BFD59C" w14:textId="77777777" w:rsidR="009E34DE" w:rsidRDefault="009E34DE" w:rsidP="009E34DE"/>
    <w:p w14:paraId="61F2EBB3" w14:textId="77777777" w:rsidR="009E34DE" w:rsidRDefault="009E34DE" w:rsidP="009E34DE"/>
    <w:p w14:paraId="751EBE5B" w14:textId="77777777" w:rsidR="009E34DE" w:rsidRDefault="009E34DE" w:rsidP="009E34DE"/>
    <w:p w14:paraId="14A34895" w14:textId="77777777" w:rsidR="009E34DE" w:rsidRDefault="009E34DE" w:rsidP="009E34DE"/>
    <w:p w14:paraId="2106ED35" w14:textId="77777777" w:rsidR="009E34DE" w:rsidRDefault="009E34DE" w:rsidP="009E34DE"/>
    <w:p w14:paraId="6509CB52" w14:textId="77777777" w:rsidR="009E34DE" w:rsidRDefault="009E34DE" w:rsidP="009E34DE"/>
    <w:p w14:paraId="373B1BCB" w14:textId="77777777" w:rsidR="009E34DE" w:rsidRDefault="009E34DE" w:rsidP="009E34DE"/>
    <w:p w14:paraId="0A5C9C95" w14:textId="77777777" w:rsidR="009E34DE" w:rsidRDefault="009E34DE" w:rsidP="009E34DE"/>
    <w:p w14:paraId="118A7ECF" w14:textId="77777777" w:rsidR="009E34DE" w:rsidRDefault="009E34DE" w:rsidP="009E34DE"/>
    <w:p w14:paraId="7F6EB541" w14:textId="77777777" w:rsidR="009E34DE" w:rsidRDefault="009E34DE" w:rsidP="009E34DE"/>
    <w:p w14:paraId="28D5D4FB" w14:textId="77777777" w:rsidR="009E34DE" w:rsidRDefault="009E34DE" w:rsidP="009E34DE"/>
    <w:p w14:paraId="135A8805" w14:textId="77777777" w:rsidR="009E34DE" w:rsidRDefault="009E34DE" w:rsidP="009E34DE"/>
    <w:p w14:paraId="6E4780E4" w14:textId="77777777" w:rsidR="009E34DE" w:rsidRDefault="009E34DE" w:rsidP="009E34DE"/>
    <w:p w14:paraId="5819E78D" w14:textId="77777777" w:rsidR="009E34DE" w:rsidRDefault="009E34DE" w:rsidP="009E34DE"/>
    <w:p w14:paraId="2728DE60" w14:textId="77777777" w:rsidR="009E34DE" w:rsidRDefault="009E34DE" w:rsidP="009E34DE"/>
    <w:p w14:paraId="06AA54F0" w14:textId="77777777" w:rsidR="009E34DE" w:rsidRDefault="009E34DE" w:rsidP="009E34DE"/>
    <w:p w14:paraId="5F8D61DF" w14:textId="77777777" w:rsidR="009E34DE" w:rsidRDefault="009E34DE" w:rsidP="009E34DE"/>
    <w:p w14:paraId="232A6666" w14:textId="77777777" w:rsidR="009E34DE" w:rsidRDefault="009E34DE" w:rsidP="009E34DE"/>
    <w:p w14:paraId="4F884896" w14:textId="77777777" w:rsidR="009E34DE" w:rsidRDefault="009E34DE" w:rsidP="009E34DE"/>
    <w:p w14:paraId="15E8E08D" w14:textId="77777777" w:rsidR="009E34DE" w:rsidRPr="009E34DE" w:rsidRDefault="009E34DE" w:rsidP="009E34DE"/>
    <w:p w14:paraId="44E01FEE" w14:textId="0A8885DD" w:rsidR="00F73AEB" w:rsidRDefault="00F73AEB" w:rsidP="006B3AD9">
      <w:pPr>
        <w:pStyle w:val="Title"/>
      </w:pPr>
      <w:r w:rsidRPr="00F73AEB">
        <w:t>C</w:t>
      </w:r>
      <w:r w:rsidR="009E34DE">
        <w:t>o</w:t>
      </w:r>
      <w:r w:rsidRPr="00F73AEB">
        <w:t xml:space="preserve">ver Page </w:t>
      </w:r>
    </w:p>
    <w:p w14:paraId="03B95945" w14:textId="2C8DE7D3" w:rsidR="00C577A1" w:rsidRDefault="009E34DE" w:rsidP="009E34DE">
      <w:pPr>
        <w:spacing w:after="200"/>
        <w:jc w:val="righ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E34DE">
        <w:t>(AUTHOR &amp; MANUSCRIPT METADATA)</w:t>
      </w:r>
      <w:r w:rsidR="00C577A1">
        <w:br w:type="page"/>
      </w:r>
    </w:p>
    <w:p w14:paraId="1F182F4E" w14:textId="5AE7A532" w:rsidR="00BC31A2" w:rsidRPr="005D2E92" w:rsidRDefault="00000000" w:rsidP="00DF57A6">
      <w:pPr>
        <w:pStyle w:val="Heading1"/>
        <w:spacing w:before="120"/>
      </w:pPr>
      <w:r w:rsidRPr="005D2E92">
        <w:lastRenderedPageBreak/>
        <w:t>Title of the Article</w:t>
      </w:r>
    </w:p>
    <w:p w14:paraId="7DDB898A" w14:textId="77777777" w:rsidR="00BC31A2" w:rsidRDefault="00000000" w:rsidP="005B400F">
      <w:r w:rsidRPr="0092062A">
        <w:t>[Insert Title Here]</w:t>
      </w:r>
    </w:p>
    <w:p w14:paraId="6A387AE7" w14:textId="1B88101E" w:rsidR="00BC31A2" w:rsidRDefault="00000000" w:rsidP="005B400F">
      <w:pPr>
        <w:pStyle w:val="Heading2"/>
      </w:pPr>
      <w:r w:rsidRPr="005D2E92">
        <w:t xml:space="preserve">Authors </w:t>
      </w:r>
      <w:r w:rsidR="00F54DB0">
        <w:t>List</w:t>
      </w:r>
    </w:p>
    <w:p w14:paraId="23EC75C8" w14:textId="73810A6C" w:rsidR="00F54DB0" w:rsidRPr="0092062A" w:rsidRDefault="00F54DB0" w:rsidP="005B400F">
      <w:pPr>
        <w:rPr>
          <w:lang w:val="en-GB"/>
        </w:rPr>
      </w:pPr>
      <w:r w:rsidRPr="0092062A">
        <w:t xml:space="preserve">[Insert the list of authors exactly as they wish their names to appear, with given name first and surname/last name at the end, separated by commas. For example: </w:t>
      </w:r>
      <w:proofErr w:type="spellStart"/>
      <w:r w:rsidRPr="0092062A">
        <w:t>LBSH</w:t>
      </w:r>
      <w:proofErr w:type="spellEnd"/>
      <w:r w:rsidRPr="0092062A">
        <w:t xml:space="preserve"> John, William Parker, U </w:t>
      </w:r>
      <w:r w:rsidR="00DF57A6" w:rsidRPr="0092062A">
        <w:t>George</w:t>
      </w:r>
      <w:r w:rsidRPr="0092062A">
        <w:t>]</w:t>
      </w:r>
      <w:r w:rsidRPr="00F54DB0">
        <w:t xml:space="preserve"> </w:t>
      </w:r>
    </w:p>
    <w:p w14:paraId="345C7B19" w14:textId="7407008F" w:rsidR="00F54DB0" w:rsidRDefault="00F54DB0" w:rsidP="005B400F">
      <w:pPr>
        <w:pStyle w:val="Heading2"/>
      </w:pPr>
      <w:r w:rsidRPr="005D2E92">
        <w:t>Authors</w:t>
      </w:r>
      <w:r>
        <w:t>’</w:t>
      </w:r>
      <w:r w:rsidRPr="005D2E92">
        <w:t xml:space="preserve"> </w:t>
      </w:r>
      <w:r>
        <w:t>Details</w:t>
      </w:r>
    </w:p>
    <w:p w14:paraId="59B9ADA5" w14:textId="34A7DE55" w:rsidR="005D2E92" w:rsidRDefault="005B400F" w:rsidP="005B400F">
      <w:r w:rsidRPr="005B400F">
        <w:t>Complete the table for each author, including the corresponding author. Add rows as needed.</w:t>
      </w:r>
    </w:p>
    <w:p w14:paraId="10D82DD7" w14:textId="77777777" w:rsidR="009E34DE" w:rsidRDefault="009E34DE" w:rsidP="005B400F"/>
    <w:p w14:paraId="7C3580C0" w14:textId="3099546B" w:rsidR="009E34DE" w:rsidRDefault="009E34DE" w:rsidP="005B400F">
      <w:r>
        <w:t xml:space="preserve">Table 1. Author Details </w:t>
      </w:r>
    </w:p>
    <w:tbl>
      <w:tblPr>
        <w:tblW w:w="9192" w:type="dxa"/>
        <w:tblInd w:w="113" w:type="dxa"/>
        <w:tblLook w:val="04A0" w:firstRow="1" w:lastRow="0" w:firstColumn="1" w:lastColumn="0" w:noHBand="0" w:noVBand="1"/>
      </w:tblPr>
      <w:tblGrid>
        <w:gridCol w:w="1859"/>
        <w:gridCol w:w="1709"/>
        <w:gridCol w:w="1270"/>
        <w:gridCol w:w="969"/>
        <w:gridCol w:w="1151"/>
        <w:gridCol w:w="1117"/>
        <w:gridCol w:w="1120"/>
      </w:tblGrid>
      <w:tr w:rsidR="009E34DE" w:rsidRPr="00F54DB0" w14:paraId="2A40167A" w14:textId="36603B32" w:rsidTr="009E34DE">
        <w:trPr>
          <w:trHeight w:val="31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E7A" w14:textId="358F9DF4" w:rsidR="009E34DE" w:rsidRPr="00F54DB0" w:rsidRDefault="009E34DE" w:rsidP="005B400F">
            <w:pPr>
              <w:rPr>
                <w:lang w:val="en-GB" w:eastAsia="en-GB" w:bidi="si-LK"/>
              </w:rPr>
            </w:pPr>
            <w:proofErr w:type="spellStart"/>
            <w:r>
              <w:rPr>
                <w:lang w:eastAsia="en-GB" w:bidi="si-LK"/>
              </w:rPr>
              <w:t>Srl</w:t>
            </w:r>
            <w:proofErr w:type="spellEnd"/>
            <w:r w:rsidRPr="00F54DB0">
              <w:rPr>
                <w:lang w:eastAsia="en-GB" w:bidi="si-LK"/>
              </w:rPr>
              <w:t xml:space="preserve"> </w:t>
            </w:r>
            <w:r>
              <w:rPr>
                <w:lang w:eastAsia="en-GB" w:bidi="si-LK"/>
              </w:rPr>
              <w:t>#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576" w14:textId="77777777" w:rsidR="009E34DE" w:rsidRPr="00F54DB0" w:rsidRDefault="009E34DE" w:rsidP="005B400F">
            <w:pPr>
              <w:rPr>
                <w:lang w:val="en-GB" w:eastAsia="en-GB" w:bidi="si-LK"/>
              </w:rPr>
            </w:pPr>
            <w:r w:rsidRPr="00F54DB0">
              <w:rPr>
                <w:lang w:eastAsia="en-GB" w:bidi="si-LK"/>
              </w:rPr>
              <w:t>Author Name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E339" w14:textId="6D63D74D" w:rsidR="009E34DE" w:rsidRPr="00F54DB0" w:rsidRDefault="009E34DE" w:rsidP="005B400F">
            <w:pPr>
              <w:rPr>
                <w:lang w:val="en-GB" w:eastAsia="en-GB" w:bidi="si-LK"/>
              </w:rPr>
            </w:pPr>
            <w:proofErr w:type="spellStart"/>
            <w:r w:rsidRPr="00F54DB0">
              <w:rPr>
                <w:lang w:eastAsia="en-GB" w:bidi="si-LK"/>
              </w:rPr>
              <w:t>ORCID</w:t>
            </w:r>
            <w:proofErr w:type="spellEnd"/>
            <w:r w:rsidRPr="00F54DB0">
              <w:rPr>
                <w:lang w:eastAsia="en-GB" w:bidi="si-LK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626" w14:textId="15E851EE" w:rsidR="009E34DE" w:rsidRPr="00F54DB0" w:rsidRDefault="009E34DE" w:rsidP="005B400F">
            <w:pPr>
              <w:rPr>
                <w:lang w:val="en-GB" w:eastAsia="en-GB" w:bidi="si-LK"/>
              </w:rPr>
            </w:pPr>
            <w:r w:rsidRPr="00F54DB0">
              <w:rPr>
                <w:lang w:eastAsia="en-GB" w:bidi="si-LK"/>
              </w:rPr>
              <w:t xml:space="preserve">Contact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64D8" w14:textId="77777777" w:rsidR="009E34DE" w:rsidRPr="00F54DB0" w:rsidRDefault="009E34DE" w:rsidP="005B400F">
            <w:pPr>
              <w:rPr>
                <w:lang w:val="en-GB" w:eastAsia="en-GB" w:bidi="si-LK"/>
              </w:rPr>
            </w:pPr>
            <w:r w:rsidRPr="00F54DB0">
              <w:rPr>
                <w:lang w:eastAsia="en-GB" w:bidi="si-LK"/>
              </w:rPr>
              <w:t>Affiliation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81D1" w14:textId="77777777" w:rsidR="009E34DE" w:rsidRPr="00F54DB0" w:rsidRDefault="009E34DE" w:rsidP="005B400F">
            <w:pPr>
              <w:rPr>
                <w:lang w:val="en-GB" w:eastAsia="en-GB" w:bidi="si-LK"/>
              </w:rPr>
            </w:pPr>
            <w:r w:rsidRPr="00F54DB0">
              <w:rPr>
                <w:lang w:eastAsia="en-GB" w:bidi="si-LK"/>
              </w:rPr>
              <w:t>Address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CD86" w14:textId="6DAA7965" w:rsidR="009E34DE" w:rsidRPr="00F54DB0" w:rsidRDefault="009E34DE" w:rsidP="005B400F">
            <w:pPr>
              <w:rPr>
                <w:lang w:eastAsia="en-GB" w:bidi="si-LK"/>
              </w:rPr>
            </w:pPr>
            <w:r>
              <w:rPr>
                <w:lang w:eastAsia="en-GB" w:bidi="si-LK"/>
              </w:rPr>
              <w:t>Signature</w:t>
            </w:r>
          </w:p>
        </w:tc>
      </w:tr>
      <w:tr w:rsidR="009E34DE" w:rsidRPr="00F54DB0" w14:paraId="73AF9873" w14:textId="399857C9" w:rsidTr="004F7F1E">
        <w:trPr>
          <w:trHeight w:val="29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2135" w14:textId="16657BA1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1 (Corresponding author)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D4C1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DC88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4750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B647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C97C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8626" w14:textId="4A50349F" w:rsidR="009E34DE" w:rsidRPr="004F7F1E" w:rsidRDefault="004F7F1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 xml:space="preserve"> </w:t>
            </w:r>
          </w:p>
        </w:tc>
      </w:tr>
      <w:tr w:rsidR="009E34DE" w:rsidRPr="00F54DB0" w14:paraId="21F46190" w14:textId="72632842" w:rsidTr="004F7F1E">
        <w:trPr>
          <w:trHeight w:val="153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5E1A" w14:textId="293EDC14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2 …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DBB1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03C0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862F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A412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2F11" w14:textId="77777777" w:rsidR="009E34DE" w:rsidRPr="004F7F1E" w:rsidRDefault="009E34D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5E9D" w14:textId="7CA468AA" w:rsidR="009E34DE" w:rsidRPr="004F7F1E" w:rsidRDefault="004F7F1E" w:rsidP="004F7F1E">
            <w:pPr>
              <w:jc w:val="left"/>
              <w:rPr>
                <w:highlight w:val="yellow"/>
                <w:lang w:val="en-GB" w:eastAsia="en-GB" w:bidi="si-LK"/>
              </w:rPr>
            </w:pPr>
            <w:r w:rsidRPr="004F7F1E">
              <w:rPr>
                <w:highlight w:val="yellow"/>
                <w:lang w:val="en-GB" w:eastAsia="en-GB" w:bidi="si-LK"/>
              </w:rPr>
              <w:t xml:space="preserve"> </w:t>
            </w:r>
          </w:p>
        </w:tc>
      </w:tr>
    </w:tbl>
    <w:p w14:paraId="25719DD9" w14:textId="7564FC2B" w:rsidR="00F54DB0" w:rsidRDefault="00F54DB0" w:rsidP="005B400F">
      <w:pPr>
        <w:pStyle w:val="Heading2"/>
      </w:pPr>
      <w:r w:rsidRPr="005D2E92">
        <w:t>Authors</w:t>
      </w:r>
      <w:r>
        <w:t>’</w:t>
      </w:r>
      <w:r w:rsidRPr="005D2E92">
        <w:t xml:space="preserve"> </w:t>
      </w:r>
      <w:r>
        <w:t xml:space="preserve">Contribution </w:t>
      </w:r>
    </w:p>
    <w:p w14:paraId="03E626C7" w14:textId="1DC8D037" w:rsidR="00F54DB0" w:rsidRDefault="005B400F" w:rsidP="005B400F">
      <w:r w:rsidRPr="005B400F">
        <w:t xml:space="preserve">Complete the table for each author, including the corresponding author, using </w:t>
      </w:r>
      <w:proofErr w:type="spellStart"/>
      <w:r w:rsidRPr="005B400F">
        <w:t>CRediT</w:t>
      </w:r>
      <w:proofErr w:type="spellEnd"/>
      <w:r w:rsidRPr="005B400F">
        <w:t xml:space="preserve"> roles and contribution percentages. Add rows for each additional author.</w:t>
      </w:r>
    </w:p>
    <w:p w14:paraId="424C0BD0" w14:textId="6A008C04" w:rsidR="009E34DE" w:rsidRDefault="009E34DE" w:rsidP="005B400F"/>
    <w:p w14:paraId="02680416" w14:textId="5E06FB58" w:rsidR="005B400F" w:rsidRPr="005D2E92" w:rsidRDefault="009E34DE" w:rsidP="005B400F">
      <w:r>
        <w:t xml:space="preserve">Table 2.  </w:t>
      </w:r>
      <w:proofErr w:type="spellStart"/>
      <w:proofErr w:type="gramStart"/>
      <w:r>
        <w:t>CRediT</w:t>
      </w:r>
      <w:proofErr w:type="spellEnd"/>
      <w:proofErr w:type="gramEnd"/>
      <w:r>
        <w:t xml:space="preserve"> roles of the authors</w:t>
      </w:r>
    </w:p>
    <w:tbl>
      <w:tblPr>
        <w:tblW w:w="9632" w:type="dxa"/>
        <w:tblInd w:w="113" w:type="dxa"/>
        <w:tblLook w:val="04A0" w:firstRow="1" w:lastRow="0" w:firstColumn="1" w:lastColumn="0" w:noHBand="0" w:noVBand="1"/>
      </w:tblPr>
      <w:tblGrid>
        <w:gridCol w:w="780"/>
        <w:gridCol w:w="727"/>
        <w:gridCol w:w="591"/>
        <w:gridCol w:w="591"/>
        <w:gridCol w:w="591"/>
        <w:gridCol w:w="591"/>
        <w:gridCol w:w="591"/>
        <w:gridCol w:w="591"/>
        <w:gridCol w:w="591"/>
        <w:gridCol w:w="827"/>
        <w:gridCol w:w="774"/>
        <w:gridCol w:w="591"/>
        <w:gridCol w:w="591"/>
        <w:gridCol w:w="591"/>
        <w:gridCol w:w="614"/>
      </w:tblGrid>
      <w:tr w:rsidR="005B400F" w:rsidRPr="00F73AEB" w14:paraId="3B09EEC6" w14:textId="77777777" w:rsidTr="00C577A1">
        <w:trPr>
          <w:trHeight w:val="24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extDirection w:val="btLr"/>
            <w:vAlign w:val="center"/>
            <w:hideMark/>
          </w:tcPr>
          <w:p w14:paraId="2865E35D" w14:textId="603870D8" w:rsidR="005B400F" w:rsidRPr="00F73AEB" w:rsidRDefault="005B400F" w:rsidP="00F73AEB">
            <w:pPr>
              <w:ind w:left="113" w:right="113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Author #*</w:t>
            </w:r>
          </w:p>
        </w:tc>
        <w:tc>
          <w:tcPr>
            <w:tcW w:w="88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7D03EE6" w14:textId="62DA94C5" w:rsidR="005B400F" w:rsidRPr="00F73AEB" w:rsidRDefault="005B400F" w:rsidP="005B400F">
            <w:pPr>
              <w:jc w:val="center"/>
              <w:rPr>
                <w:sz w:val="18"/>
                <w:szCs w:val="18"/>
                <w:lang w:val="en-GB" w:eastAsia="en-GB" w:bidi="si-LK"/>
              </w:rPr>
            </w:pPr>
            <w:proofErr w:type="spellStart"/>
            <w:r w:rsidRPr="00F73AEB">
              <w:rPr>
                <w:sz w:val="18"/>
                <w:szCs w:val="18"/>
                <w:lang w:val="en-GB" w:eastAsia="en-GB" w:bidi="si-LK"/>
              </w:rPr>
              <w:t>CRediT</w:t>
            </w:r>
            <w:proofErr w:type="spellEnd"/>
            <w:r w:rsidRPr="00F73AEB">
              <w:rPr>
                <w:sz w:val="18"/>
                <w:szCs w:val="18"/>
                <w:lang w:val="en-GB" w:eastAsia="en-GB" w:bidi="si-LK"/>
              </w:rPr>
              <w:t xml:space="preserve"> role**</w:t>
            </w:r>
          </w:p>
        </w:tc>
      </w:tr>
      <w:tr w:rsidR="005B400F" w:rsidRPr="00F73AEB" w14:paraId="4F4CED5D" w14:textId="77777777" w:rsidTr="004F7F1E">
        <w:trPr>
          <w:cantSplit/>
          <w:trHeight w:val="162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19E704" w14:textId="77777777" w:rsidR="005B400F" w:rsidRPr="00F73AEB" w:rsidRDefault="005B400F" w:rsidP="005B400F">
            <w:pPr>
              <w:rPr>
                <w:sz w:val="18"/>
                <w:szCs w:val="18"/>
                <w:lang w:val="en-GB" w:eastAsia="en-GB" w:bidi="si-L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07C04A11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Conceptualization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76E617D5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Methodology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742D4647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Software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07EE1466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Validation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5391313F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Formal Analysis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041B0D77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Investigation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1CE03DF6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Resources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61B5D4E4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Data Curation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17B51675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Writing – Original Draft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192B4200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Writing – Review &amp; Editing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2B8FB605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Visualization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4346A440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Supervision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0817FB34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Project Administration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  <w:hideMark/>
          </w:tcPr>
          <w:p w14:paraId="1B0CA61A" w14:textId="77777777" w:rsidR="005B400F" w:rsidRPr="00F73AEB" w:rsidRDefault="005B400F" w:rsidP="00F73AEB">
            <w:pPr>
              <w:jc w:val="left"/>
              <w:rPr>
                <w:sz w:val="18"/>
                <w:szCs w:val="18"/>
                <w:lang w:val="en-GB" w:eastAsia="en-GB" w:bidi="si-LK"/>
              </w:rPr>
            </w:pPr>
            <w:r w:rsidRPr="00F73AEB">
              <w:rPr>
                <w:sz w:val="18"/>
                <w:szCs w:val="18"/>
                <w:lang w:val="en-GB" w:eastAsia="en-GB" w:bidi="si-LK"/>
              </w:rPr>
              <w:t>Funding Acquisition</w:t>
            </w:r>
          </w:p>
        </w:tc>
      </w:tr>
      <w:tr w:rsidR="00EF7A61" w:rsidRPr="00F73AEB" w14:paraId="7EE97B5A" w14:textId="77777777" w:rsidTr="00EF7A6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AF249" w14:textId="15D7F17E" w:rsidR="005B400F" w:rsidRPr="00EF7A61" w:rsidRDefault="00DF57A6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DAAC4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D0FA5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8E231A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58784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CC285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F53FC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5EB6D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57842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1356A4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FA32C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3C7C5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3A2EB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DB663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AC377" w14:textId="77777777" w:rsidR="005B400F" w:rsidRPr="00EF7A61" w:rsidRDefault="005B400F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 w:rsidRPr="00EF7A61">
              <w:rPr>
                <w:sz w:val="18"/>
                <w:szCs w:val="18"/>
                <w:highlight w:val="yellow"/>
                <w:lang w:val="en-GB" w:eastAsia="en-GB" w:bidi="si-LK"/>
              </w:rPr>
              <w:t> </w:t>
            </w:r>
          </w:p>
        </w:tc>
      </w:tr>
      <w:tr w:rsidR="00EF7A61" w:rsidRPr="00F73AEB" w14:paraId="38971691" w14:textId="77777777" w:rsidTr="00EF7A61">
        <w:trPr>
          <w:trHeight w:val="1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8C47" w14:textId="6E118DC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  <w:r>
              <w:rPr>
                <w:sz w:val="18"/>
                <w:szCs w:val="18"/>
                <w:highlight w:val="yellow"/>
                <w:lang w:val="en-GB" w:eastAsia="en-GB" w:bidi="si-LK"/>
              </w:rPr>
              <w:t>2.</w:t>
            </w:r>
            <w:proofErr w:type="gramStart"/>
            <w:r>
              <w:rPr>
                <w:sz w:val="18"/>
                <w:szCs w:val="18"/>
                <w:highlight w:val="yellow"/>
                <w:lang w:val="en-GB" w:eastAsia="en-GB" w:bidi="si-LK"/>
              </w:rPr>
              <w:t xml:space="preserve"> ..</w:t>
            </w:r>
            <w:proofErr w:type="gram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46420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DB6B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6FC3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6827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7719D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7EE2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7ED6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D6AD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52C8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BBBE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2FE2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AC00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26A3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FC41" w14:textId="77777777" w:rsidR="00EF7A61" w:rsidRPr="00EF7A61" w:rsidRDefault="00EF7A61" w:rsidP="005B400F">
            <w:pPr>
              <w:rPr>
                <w:sz w:val="18"/>
                <w:szCs w:val="18"/>
                <w:highlight w:val="yellow"/>
                <w:lang w:val="en-GB" w:eastAsia="en-GB" w:bidi="si-LK"/>
              </w:rPr>
            </w:pPr>
          </w:p>
        </w:tc>
      </w:tr>
    </w:tbl>
    <w:p w14:paraId="7CE3762C" w14:textId="77777777" w:rsidR="005B400F" w:rsidRPr="009E34DE" w:rsidRDefault="001F043A" w:rsidP="00F73AEB">
      <w:pPr>
        <w:rPr>
          <w:i/>
          <w:iCs/>
          <w:sz w:val="18"/>
          <w:szCs w:val="18"/>
        </w:rPr>
      </w:pPr>
      <w:r w:rsidRPr="009E34DE">
        <w:rPr>
          <w:rStyle w:val="Strong"/>
          <w:b w:val="0"/>
          <w:bCs w:val="0"/>
          <w:i/>
          <w:iCs/>
          <w:sz w:val="18"/>
          <w:szCs w:val="18"/>
        </w:rPr>
        <w:t>Note:</w:t>
      </w:r>
      <w:r w:rsidRPr="009E34DE">
        <w:rPr>
          <w:i/>
          <w:iCs/>
          <w:sz w:val="18"/>
          <w:szCs w:val="18"/>
        </w:rPr>
        <w:t xml:space="preserve"> </w:t>
      </w:r>
    </w:p>
    <w:p w14:paraId="67F0FB21" w14:textId="6961B9BA" w:rsidR="005B400F" w:rsidRPr="009E34DE" w:rsidRDefault="005B400F" w:rsidP="00F73AEB">
      <w:pPr>
        <w:rPr>
          <w:i/>
          <w:iCs/>
          <w:sz w:val="18"/>
          <w:szCs w:val="18"/>
        </w:rPr>
      </w:pPr>
      <w:r w:rsidRPr="009E34DE">
        <w:rPr>
          <w:i/>
          <w:iCs/>
          <w:sz w:val="18"/>
          <w:szCs w:val="18"/>
        </w:rPr>
        <w:t>*Author # should correspond to the same author referenced in Table 1 (Authors’ Details).</w:t>
      </w:r>
    </w:p>
    <w:p w14:paraId="548F771F" w14:textId="66089178" w:rsidR="00BC31A2" w:rsidRPr="009E34DE" w:rsidRDefault="005B400F" w:rsidP="00F73AEB">
      <w:pPr>
        <w:rPr>
          <w:i/>
          <w:iCs/>
          <w:sz w:val="18"/>
          <w:szCs w:val="18"/>
        </w:rPr>
      </w:pPr>
      <w:r w:rsidRPr="009E34DE">
        <w:rPr>
          <w:i/>
          <w:iCs/>
          <w:sz w:val="18"/>
          <w:szCs w:val="18"/>
        </w:rPr>
        <w:t>**Authors must ensure that the contribution percentages for each role sum to 100% across all authors. For example, for “Data Curation”: 1</w:t>
      </w:r>
      <w:r w:rsidRPr="009E34DE">
        <w:rPr>
          <w:i/>
          <w:iCs/>
          <w:sz w:val="18"/>
          <w:szCs w:val="18"/>
          <w:vertAlign w:val="superscript"/>
        </w:rPr>
        <w:t>st</w:t>
      </w:r>
      <w:r w:rsidR="00F73AEB" w:rsidRPr="009E34DE">
        <w:rPr>
          <w:i/>
          <w:iCs/>
          <w:sz w:val="18"/>
          <w:szCs w:val="18"/>
        </w:rPr>
        <w:t xml:space="preserve"> </w:t>
      </w:r>
      <w:r w:rsidRPr="009E34DE">
        <w:rPr>
          <w:i/>
          <w:iCs/>
          <w:sz w:val="18"/>
          <w:szCs w:val="18"/>
        </w:rPr>
        <w:t>author 30%, 2</w:t>
      </w:r>
      <w:r w:rsidRPr="009E34DE">
        <w:rPr>
          <w:i/>
          <w:iCs/>
          <w:sz w:val="18"/>
          <w:szCs w:val="18"/>
          <w:vertAlign w:val="superscript"/>
        </w:rPr>
        <w:t>nd</w:t>
      </w:r>
      <w:r w:rsidR="00F73AEB" w:rsidRPr="009E34DE">
        <w:rPr>
          <w:i/>
          <w:iCs/>
          <w:sz w:val="18"/>
          <w:szCs w:val="18"/>
        </w:rPr>
        <w:t xml:space="preserve"> </w:t>
      </w:r>
      <w:r w:rsidRPr="009E34DE">
        <w:rPr>
          <w:i/>
          <w:iCs/>
          <w:sz w:val="18"/>
          <w:szCs w:val="18"/>
        </w:rPr>
        <w:t>author 40%, 3</w:t>
      </w:r>
      <w:r w:rsidRPr="009E34DE">
        <w:rPr>
          <w:i/>
          <w:iCs/>
          <w:sz w:val="18"/>
          <w:szCs w:val="18"/>
          <w:vertAlign w:val="superscript"/>
        </w:rPr>
        <w:t>rd</w:t>
      </w:r>
      <w:r w:rsidR="00F73AEB" w:rsidRPr="009E34DE">
        <w:rPr>
          <w:i/>
          <w:iCs/>
          <w:sz w:val="18"/>
          <w:szCs w:val="18"/>
        </w:rPr>
        <w:t xml:space="preserve"> </w:t>
      </w:r>
      <w:r w:rsidRPr="009E34DE">
        <w:rPr>
          <w:i/>
          <w:iCs/>
          <w:sz w:val="18"/>
          <w:szCs w:val="18"/>
        </w:rPr>
        <w:t>author 0%, 4</w:t>
      </w:r>
      <w:r w:rsidRPr="009E34DE">
        <w:rPr>
          <w:i/>
          <w:iCs/>
          <w:sz w:val="18"/>
          <w:szCs w:val="18"/>
          <w:vertAlign w:val="superscript"/>
        </w:rPr>
        <w:t>th</w:t>
      </w:r>
      <w:r w:rsidR="00F73AEB" w:rsidRPr="009E34DE">
        <w:rPr>
          <w:i/>
          <w:iCs/>
          <w:sz w:val="18"/>
          <w:szCs w:val="18"/>
        </w:rPr>
        <w:t xml:space="preserve"> </w:t>
      </w:r>
      <w:r w:rsidRPr="009E34DE">
        <w:rPr>
          <w:i/>
          <w:iCs/>
          <w:sz w:val="18"/>
          <w:szCs w:val="18"/>
        </w:rPr>
        <w:t>author 30%.</w:t>
      </w:r>
    </w:p>
    <w:p w14:paraId="5CF8FDAD" w14:textId="77777777" w:rsidR="00F73AEB" w:rsidRPr="005D2E92" w:rsidRDefault="00F73AEB" w:rsidP="00F73AEB">
      <w:pPr>
        <w:pStyle w:val="Heading2"/>
      </w:pPr>
      <w:r w:rsidRPr="005D2E92">
        <w:t>Acknowledgments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2"/>
        <w:gridCol w:w="8510"/>
      </w:tblGrid>
      <w:tr w:rsidR="00F73AEB" w:rsidRPr="00C577A1" w14:paraId="6C017751" w14:textId="77777777" w:rsidTr="00C577A1">
        <w:trPr>
          <w:trHeight w:val="293"/>
        </w:trPr>
        <w:tc>
          <w:tcPr>
            <w:tcW w:w="1262" w:type="dxa"/>
            <w:vAlign w:val="center"/>
          </w:tcPr>
          <w:p w14:paraId="5728BF45" w14:textId="77777777" w:rsidR="00F73AEB" w:rsidRPr="00C577A1" w:rsidRDefault="00F73AEB" w:rsidP="008979D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C577A1">
              <w:rPr>
                <w:b/>
                <w:bCs/>
                <w:sz w:val="20"/>
                <w:szCs w:val="20"/>
              </w:rPr>
              <w:t>Select one</w:t>
            </w:r>
          </w:p>
        </w:tc>
        <w:tc>
          <w:tcPr>
            <w:tcW w:w="8510" w:type="dxa"/>
            <w:vAlign w:val="center"/>
          </w:tcPr>
          <w:p w14:paraId="513EA9B5" w14:textId="77777777" w:rsidR="00F73AEB" w:rsidRPr="00C577A1" w:rsidRDefault="00F73AEB" w:rsidP="008979D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577A1">
              <w:rPr>
                <w:b/>
                <w:bCs/>
                <w:sz w:val="20"/>
                <w:szCs w:val="20"/>
                <w:lang w:val="en-GB"/>
              </w:rPr>
              <w:t>Statement (fill if required)</w:t>
            </w:r>
          </w:p>
        </w:tc>
      </w:tr>
      <w:tr w:rsidR="00F73AEB" w:rsidRPr="00C577A1" w14:paraId="5BC2377B" w14:textId="77777777" w:rsidTr="00C577A1">
        <w:trPr>
          <w:trHeight w:val="359"/>
        </w:trPr>
        <w:sdt>
          <w:sdtPr>
            <w:rPr>
              <w:sz w:val="20"/>
              <w:szCs w:val="20"/>
              <w:lang w:val="en-GB"/>
            </w:rPr>
            <w:id w:val="-151529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vAlign w:val="center"/>
              </w:tcPr>
              <w:p w14:paraId="0F4B5437" w14:textId="0F238BEC" w:rsidR="00F73AEB" w:rsidRPr="00C577A1" w:rsidRDefault="00EF7A61" w:rsidP="008979D9">
                <w:pPr>
                  <w:jc w:val="left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8510" w:type="dxa"/>
            <w:vAlign w:val="center"/>
          </w:tcPr>
          <w:p w14:paraId="57EA8A23" w14:textId="77777777" w:rsidR="00F73AEB" w:rsidRPr="00C577A1" w:rsidRDefault="00F73AEB" w:rsidP="008979D9">
            <w:pPr>
              <w:jc w:val="left"/>
              <w:rPr>
                <w:i/>
                <w:iCs/>
                <w:sz w:val="20"/>
                <w:szCs w:val="20"/>
                <w:lang w:val="en-GB"/>
              </w:rPr>
            </w:pPr>
            <w:r w:rsidRPr="00C577A1">
              <w:rPr>
                <w:i/>
                <w:iCs/>
                <w:sz w:val="20"/>
                <w:szCs w:val="20"/>
                <w:lang w:val="en-GB"/>
              </w:rPr>
              <w:t>No acknowledgments to declare.</w:t>
            </w:r>
          </w:p>
        </w:tc>
      </w:tr>
      <w:tr w:rsidR="00F73AEB" w:rsidRPr="00C577A1" w14:paraId="4288780F" w14:textId="77777777" w:rsidTr="00C577A1">
        <w:trPr>
          <w:trHeight w:val="58"/>
        </w:trPr>
        <w:sdt>
          <w:sdtPr>
            <w:rPr>
              <w:sz w:val="20"/>
              <w:szCs w:val="20"/>
              <w:lang w:val="en-GB"/>
            </w:rPr>
            <w:id w:val="-201528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vAlign w:val="center"/>
              </w:tcPr>
              <w:p w14:paraId="44D7508F" w14:textId="5D8EE974" w:rsidR="00F73AEB" w:rsidRPr="00C577A1" w:rsidRDefault="00EF7A61" w:rsidP="008979D9">
                <w:pPr>
                  <w:jc w:val="left"/>
                  <w:rPr>
                    <w:i/>
                    <w:i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8510" w:type="dxa"/>
            <w:vAlign w:val="center"/>
          </w:tcPr>
          <w:p w14:paraId="133A66DA" w14:textId="77777777" w:rsidR="00F73AEB" w:rsidRPr="00C577A1" w:rsidRDefault="00F73AEB" w:rsidP="008979D9">
            <w:pPr>
              <w:jc w:val="left"/>
              <w:rPr>
                <w:sz w:val="20"/>
                <w:szCs w:val="20"/>
                <w:lang w:val="en-GB"/>
              </w:rPr>
            </w:pPr>
            <w:r w:rsidRPr="00C577A1">
              <w:rPr>
                <w:i/>
                <w:iCs/>
                <w:sz w:val="20"/>
                <w:szCs w:val="20"/>
                <w:highlight w:val="yellow"/>
                <w:lang w:val="en-GB"/>
              </w:rPr>
              <w:t>Enter your acknowledgement here</w:t>
            </w:r>
            <w:r w:rsidRPr="00C577A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1E8A943" w14:textId="77777777" w:rsidR="009E34DE" w:rsidRDefault="009E34DE" w:rsidP="009E34DE">
      <w:pPr>
        <w:pStyle w:val="Heading2"/>
      </w:pPr>
      <w:r>
        <w:t>Any note to Editors</w:t>
      </w:r>
    </w:p>
    <w:p w14:paraId="3D0D3857" w14:textId="4E2FE1D9" w:rsidR="009E34DE" w:rsidRDefault="00EF7A61" w:rsidP="009E34DE">
      <w:r>
        <w:t>P</w:t>
      </w:r>
      <w:r w:rsidRPr="009E34DE">
        <w:t>rovide</w:t>
      </w:r>
      <w:r w:rsidR="009E34DE" w:rsidRPr="009E34DE">
        <w:t xml:space="preserve"> any clarifications, comments, or additional information to assist editors, including the scope or novelty of the research, preferred reviewer expertise, and any notes on figures, tables, or supplementary materials.</w:t>
      </w:r>
    </w:p>
    <w:p w14:paraId="75CACB18" w14:textId="2107A337" w:rsidR="009E34DE" w:rsidRDefault="00C577A1" w:rsidP="009E34DE">
      <w:pPr>
        <w:sectPr w:rsidR="009E34DE" w:rsidSect="00C577A1">
          <w:footerReference w:type="default" r:id="rId8"/>
          <w:pgSz w:w="12240" w:h="15840"/>
          <w:pgMar w:top="709" w:right="758" w:bottom="1440" w:left="1800" w:header="720" w:footer="720" w:gutter="0"/>
          <w:cols w:space="720"/>
          <w:docGrid w:linePitch="360"/>
        </w:sectPr>
      </w:pPr>
      <w:r>
        <w:br w:type="page"/>
      </w:r>
    </w:p>
    <w:p w14:paraId="2B194EF8" w14:textId="6C565C3E" w:rsidR="00C577A1" w:rsidRPr="006B3AD9" w:rsidRDefault="00C577A1" w:rsidP="006B3AD9">
      <w:pPr>
        <w:spacing w:after="200"/>
        <w:jc w:val="left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36FAAF1D" w14:textId="77777777" w:rsidR="006B3AD9" w:rsidRDefault="006B3AD9" w:rsidP="006B3AD9"/>
    <w:p w14:paraId="0ECF33D1" w14:textId="77777777" w:rsidR="006B3AD9" w:rsidRDefault="006B3AD9" w:rsidP="006B3AD9"/>
    <w:p w14:paraId="2A0E5301" w14:textId="77777777" w:rsidR="006B3AD9" w:rsidRDefault="006B3AD9" w:rsidP="006B3AD9"/>
    <w:p w14:paraId="6014E16D" w14:textId="77777777" w:rsidR="006B3AD9" w:rsidRDefault="006B3AD9" w:rsidP="006B3AD9"/>
    <w:p w14:paraId="05EB0E12" w14:textId="77777777" w:rsidR="006B3AD9" w:rsidRDefault="006B3AD9" w:rsidP="006B3AD9"/>
    <w:p w14:paraId="5846274A" w14:textId="77777777" w:rsidR="006B3AD9" w:rsidRDefault="006B3AD9" w:rsidP="006B3AD9"/>
    <w:p w14:paraId="35BE9E55" w14:textId="77777777" w:rsidR="006B3AD9" w:rsidRDefault="006B3AD9" w:rsidP="006B3AD9"/>
    <w:p w14:paraId="0FA60968" w14:textId="77777777" w:rsidR="006B3AD9" w:rsidRDefault="006B3AD9" w:rsidP="006B3AD9"/>
    <w:p w14:paraId="3CAE0638" w14:textId="77777777" w:rsidR="006B3AD9" w:rsidRDefault="006B3AD9" w:rsidP="006B3AD9"/>
    <w:p w14:paraId="2F0DBB68" w14:textId="77777777" w:rsidR="006B3AD9" w:rsidRDefault="006B3AD9" w:rsidP="006B3AD9"/>
    <w:p w14:paraId="4587D9EB" w14:textId="77777777" w:rsidR="006B3AD9" w:rsidRDefault="006B3AD9" w:rsidP="006B3AD9"/>
    <w:p w14:paraId="680C35FE" w14:textId="77777777" w:rsidR="006B3AD9" w:rsidRDefault="006B3AD9" w:rsidP="006B3AD9"/>
    <w:p w14:paraId="50440CAF" w14:textId="77777777" w:rsidR="006B3AD9" w:rsidRDefault="006B3AD9" w:rsidP="006B3AD9"/>
    <w:p w14:paraId="79C65A0F" w14:textId="77777777" w:rsidR="006B3AD9" w:rsidRDefault="006B3AD9" w:rsidP="006B3AD9"/>
    <w:p w14:paraId="64557B24" w14:textId="77777777" w:rsidR="006B3AD9" w:rsidRDefault="006B3AD9" w:rsidP="006B3AD9"/>
    <w:p w14:paraId="4F3033B0" w14:textId="77777777" w:rsidR="006B3AD9" w:rsidRDefault="006B3AD9" w:rsidP="006B3AD9"/>
    <w:p w14:paraId="1ABE3FB3" w14:textId="77777777" w:rsidR="006B3AD9" w:rsidRDefault="006B3AD9" w:rsidP="006B3AD9"/>
    <w:p w14:paraId="4DCECE2D" w14:textId="77777777" w:rsidR="006B3AD9" w:rsidRDefault="006B3AD9" w:rsidP="006B3AD9"/>
    <w:p w14:paraId="54B03126" w14:textId="77777777" w:rsidR="006B3AD9" w:rsidRDefault="006B3AD9" w:rsidP="006B3AD9"/>
    <w:p w14:paraId="51D9B131" w14:textId="77777777" w:rsidR="006B3AD9" w:rsidRDefault="006B3AD9" w:rsidP="006B3AD9"/>
    <w:p w14:paraId="135344CD" w14:textId="77777777" w:rsidR="006B3AD9" w:rsidRDefault="006B3AD9" w:rsidP="006B3AD9"/>
    <w:p w14:paraId="37A27CFE" w14:textId="77777777" w:rsidR="006B3AD9" w:rsidRDefault="006B3AD9" w:rsidP="006B3AD9"/>
    <w:p w14:paraId="2F60B6C4" w14:textId="77777777" w:rsidR="006B3AD9" w:rsidRDefault="006B3AD9" w:rsidP="006B3AD9"/>
    <w:p w14:paraId="1F39A8EA" w14:textId="77777777" w:rsidR="006B3AD9" w:rsidRDefault="006B3AD9" w:rsidP="006B3AD9"/>
    <w:p w14:paraId="028AA3F1" w14:textId="77777777" w:rsidR="006B3AD9" w:rsidRDefault="006B3AD9" w:rsidP="006B3AD9"/>
    <w:p w14:paraId="336DC148" w14:textId="77777777" w:rsidR="006B3AD9" w:rsidRDefault="006B3AD9" w:rsidP="006B3AD9"/>
    <w:p w14:paraId="58E7935F" w14:textId="77777777" w:rsidR="006B3AD9" w:rsidRDefault="006B3AD9" w:rsidP="006B3AD9"/>
    <w:p w14:paraId="6FECE50F" w14:textId="77777777" w:rsidR="006B3AD9" w:rsidRDefault="006B3AD9" w:rsidP="006B3AD9"/>
    <w:p w14:paraId="4F82DD62" w14:textId="77777777" w:rsidR="006B3AD9" w:rsidRDefault="006B3AD9" w:rsidP="006B3AD9"/>
    <w:p w14:paraId="7A067794" w14:textId="77777777" w:rsidR="006B3AD9" w:rsidRDefault="006B3AD9" w:rsidP="006B3AD9"/>
    <w:p w14:paraId="0E19FDE5" w14:textId="77777777" w:rsidR="006B3AD9" w:rsidRDefault="006B3AD9" w:rsidP="006B3AD9"/>
    <w:p w14:paraId="7C53DBA9" w14:textId="77777777" w:rsidR="006B3AD9" w:rsidRDefault="006B3AD9" w:rsidP="006B3AD9"/>
    <w:p w14:paraId="10921FD1" w14:textId="77777777" w:rsidR="006B3AD9" w:rsidRDefault="006B3AD9" w:rsidP="006B3AD9"/>
    <w:p w14:paraId="08EDF827" w14:textId="77777777" w:rsidR="006B3AD9" w:rsidRDefault="006B3AD9" w:rsidP="006B3AD9"/>
    <w:p w14:paraId="0A4F1C5C" w14:textId="77777777" w:rsidR="006B3AD9" w:rsidRDefault="006B3AD9" w:rsidP="006B3AD9"/>
    <w:p w14:paraId="4427E670" w14:textId="77777777" w:rsidR="006B3AD9" w:rsidRDefault="006B3AD9" w:rsidP="006B3AD9"/>
    <w:p w14:paraId="6ACDD6D6" w14:textId="77777777" w:rsidR="006B3AD9" w:rsidRDefault="006B3AD9" w:rsidP="006B3AD9"/>
    <w:p w14:paraId="25E55D5B" w14:textId="77777777" w:rsidR="006B3AD9" w:rsidRDefault="006B3AD9" w:rsidP="006B3AD9"/>
    <w:p w14:paraId="67C24653" w14:textId="77777777" w:rsidR="006B3AD9" w:rsidRDefault="006B3AD9" w:rsidP="006B3AD9"/>
    <w:p w14:paraId="2C1DA00D" w14:textId="481DB6CD" w:rsidR="00F73AEB" w:rsidRPr="006B3AD9" w:rsidRDefault="006B3AD9" w:rsidP="006B3AD9">
      <w:pPr>
        <w:pStyle w:val="Title"/>
      </w:pPr>
      <w:r w:rsidRPr="006B3AD9">
        <w:t xml:space="preserve">Anonymized Manuscript </w:t>
      </w:r>
    </w:p>
    <w:p w14:paraId="41363ED8" w14:textId="6C9360CD" w:rsidR="00B77D44" w:rsidRDefault="006B3AD9" w:rsidP="006B3AD9">
      <w:pPr>
        <w:spacing w:after="200"/>
        <w:jc w:val="right"/>
        <w:sectPr w:rsidR="00B77D44" w:rsidSect="00C577A1">
          <w:pgSz w:w="12240" w:h="15840"/>
          <w:pgMar w:top="709" w:right="758" w:bottom="1440" w:left="1800" w:header="720" w:footer="720" w:gutter="0"/>
          <w:cols w:space="720"/>
          <w:docGrid w:linePitch="360"/>
        </w:sectPr>
      </w:pPr>
      <w:r w:rsidRPr="006B3AD9">
        <w:t>(</w:t>
      </w:r>
      <w:r w:rsidR="009E34DE">
        <w:t xml:space="preserve">TO BE </w:t>
      </w:r>
      <w:r w:rsidRPr="006B3AD9">
        <w:t>SHARED WITH REVIEWERS)</w:t>
      </w:r>
      <w:r w:rsidR="00C577A1">
        <w:br w:type="page"/>
      </w:r>
    </w:p>
    <w:p w14:paraId="560AD539" w14:textId="623DED85" w:rsidR="00C577A1" w:rsidRPr="000701A8" w:rsidRDefault="00C577A1" w:rsidP="00C73856">
      <w:pPr>
        <w:pStyle w:val="IJRCTitle"/>
        <w:spacing w:line="480" w:lineRule="auto"/>
        <w:rPr>
          <w:smallCaps w:val="0"/>
        </w:rPr>
      </w:pPr>
      <w:r w:rsidRPr="000701A8">
        <w:rPr>
          <w:smallCaps w:val="0"/>
        </w:rPr>
        <w:lastRenderedPageBreak/>
        <w:t xml:space="preserve">Insert </w:t>
      </w:r>
      <w:r w:rsidR="000701A8" w:rsidRPr="000701A8">
        <w:rPr>
          <w:smallCaps w:val="0"/>
        </w:rPr>
        <w:t>Manuscript Title Here</w:t>
      </w:r>
    </w:p>
    <w:p w14:paraId="23700FC9" w14:textId="77777777" w:rsidR="00C577A1" w:rsidRDefault="00C577A1" w:rsidP="00C73856">
      <w:pPr>
        <w:spacing w:line="480" w:lineRule="auto"/>
        <w:rPr>
          <w:b/>
          <w:bCs/>
          <w:lang w:val="en-GB"/>
        </w:rPr>
      </w:pPr>
    </w:p>
    <w:p w14:paraId="39107570" w14:textId="6A679946" w:rsidR="00C577A1" w:rsidRPr="00C577A1" w:rsidRDefault="00C577A1" w:rsidP="00C73856">
      <w:pPr>
        <w:spacing w:line="480" w:lineRule="auto"/>
        <w:rPr>
          <w:b/>
          <w:bCs/>
          <w:lang w:val="en-GB"/>
        </w:rPr>
      </w:pPr>
      <w:r w:rsidRPr="00C577A1">
        <w:rPr>
          <w:rFonts w:ascii="Book Antiqua" w:hAnsi="Book Antiqua"/>
          <w:b/>
          <w:bCs/>
          <w:lang w:val="en-GB"/>
        </w:rPr>
        <w:t>Abstract</w:t>
      </w:r>
    </w:p>
    <w:p w14:paraId="43867728" w14:textId="139FD537" w:rsidR="00D07C3D" w:rsidRDefault="00D07C3D" w:rsidP="00D07C3D">
      <w:pPr>
        <w:pStyle w:val="IJRCAbstract"/>
      </w:pPr>
      <w:r>
        <w:t>IJRC welcomes abstracts structured for Answer Engine Optimization (</w:t>
      </w:r>
      <w:proofErr w:type="spellStart"/>
      <w:r>
        <w:t>AEO</w:t>
      </w:r>
      <w:proofErr w:type="spellEnd"/>
      <w:r>
        <w:t>) to improve the visibility and clarity of your research. Authors should prepare a clear, concise abstract of up to 300 words using the following sections:</w:t>
      </w:r>
    </w:p>
    <w:p w14:paraId="298EC171" w14:textId="55327715" w:rsidR="00D07C3D" w:rsidRDefault="00D07C3D" w:rsidP="00D07C3D">
      <w:pPr>
        <w:pStyle w:val="IJRCAbstract"/>
      </w:pPr>
      <w:r>
        <w:t>Background / Context (50-60 words): Briefly introduce the research domain and the specific problem or knowledge gap addressed, emphasizing its significance within computing.</w:t>
      </w:r>
    </w:p>
    <w:p w14:paraId="47CD1FC2" w14:textId="1ABB8A9A" w:rsidR="00D07C3D" w:rsidRDefault="00D07C3D" w:rsidP="00D07C3D">
      <w:pPr>
        <w:pStyle w:val="IJRCAbstract"/>
      </w:pPr>
      <w:r>
        <w:t>Objective / Aim (40-50 words): Clearly state the research purpose or main question your study investigates.</w:t>
      </w:r>
    </w:p>
    <w:p w14:paraId="20DBADCF" w14:textId="3DA47D71" w:rsidR="00D07C3D" w:rsidRDefault="00D07C3D" w:rsidP="00D07C3D">
      <w:pPr>
        <w:pStyle w:val="IJRCAbstract"/>
      </w:pPr>
      <w:r>
        <w:t>Methods / Approach (60-70 words): Summarize the methodologies, models, algorithms, or experimental designs applied, highlighting novel or important computing techniques.</w:t>
      </w:r>
    </w:p>
    <w:p w14:paraId="377CA450" w14:textId="36E32AB9" w:rsidR="00D07C3D" w:rsidRDefault="00D07C3D" w:rsidP="00D07C3D">
      <w:pPr>
        <w:pStyle w:val="IJRCAbstract"/>
      </w:pPr>
      <w:r>
        <w:t>Results / Findings (70-80 words): Present the main results, including quantitative data or comparative performance as applicable, underlining their importance.</w:t>
      </w:r>
    </w:p>
    <w:p w14:paraId="451B8628" w14:textId="2E1E1EB6" w:rsidR="00D07C3D" w:rsidRDefault="00D07C3D" w:rsidP="00D07C3D">
      <w:pPr>
        <w:pStyle w:val="IJRCAbstract"/>
      </w:pPr>
      <w:r>
        <w:t>Implications / Conclusions (40-50 words): Describe the research’s impact on the field, practical applications, or theoretical advancements, and suggest potential future directions.</w:t>
      </w:r>
    </w:p>
    <w:p w14:paraId="47760DA6" w14:textId="23FC0262" w:rsidR="00C577A1" w:rsidRPr="00337D63" w:rsidRDefault="00D07C3D" w:rsidP="00D07C3D">
      <w:pPr>
        <w:pStyle w:val="IJRCAbstract"/>
      </w:pPr>
      <w:r>
        <w:t xml:space="preserve">Additional Recommendations: Clarity and Style: Use clear, professional, and jargon-free language accessible to a broad computing audience. Structure and Flow: Ensure logical progression and coherence among sections for a unified narrative. No Citations or Figures: The abstract must be self-contained without references, tables, or figures. Optional SDG </w:t>
      </w:r>
      <w:r>
        <w:lastRenderedPageBreak/>
        <w:t>Mapping: Authors may optionally state alignment with United Nations Sustainable Development Goals (SDGs) in Implications/Conclusions to emphasize societal relevance.</w:t>
      </w:r>
      <w:r w:rsidRPr="00337D63">
        <w:t xml:space="preserve"> </w:t>
      </w:r>
    </w:p>
    <w:p w14:paraId="18FF103A" w14:textId="77777777" w:rsidR="00C577A1" w:rsidRDefault="00C577A1" w:rsidP="00D07C3D">
      <w:pPr>
        <w:spacing w:line="480" w:lineRule="auto"/>
        <w:rPr>
          <w:i/>
          <w:iCs/>
          <w:lang w:val="en-GB"/>
        </w:rPr>
      </w:pPr>
    </w:p>
    <w:p w14:paraId="4C2034A5" w14:textId="00F8BDFA" w:rsidR="00C577A1" w:rsidRPr="00C577A1" w:rsidRDefault="00C577A1" w:rsidP="00D07C3D">
      <w:pPr>
        <w:spacing w:line="480" w:lineRule="auto"/>
        <w:rPr>
          <w:lang w:val="en-GB"/>
        </w:rPr>
      </w:pPr>
      <w:r w:rsidRPr="00C577A1">
        <w:rPr>
          <w:b/>
          <w:bCs/>
          <w:lang w:val="en-GB"/>
        </w:rPr>
        <w:t>Keywords</w:t>
      </w:r>
      <w:r w:rsidR="00D07C3D">
        <w:rPr>
          <w:b/>
          <w:bCs/>
          <w:lang w:val="en-GB"/>
        </w:rPr>
        <w:t xml:space="preserve"> </w:t>
      </w:r>
    </w:p>
    <w:p w14:paraId="0A908665" w14:textId="5C4F8368" w:rsidR="00C577A1" w:rsidRPr="00D07C3D" w:rsidRDefault="00D07C3D" w:rsidP="00D07C3D">
      <w:pPr>
        <w:pStyle w:val="NoSpacing"/>
        <w:spacing w:line="480" w:lineRule="auto"/>
        <w:rPr>
          <w:i/>
          <w:iCs/>
          <w:lang w:val="en-GB"/>
        </w:rPr>
      </w:pPr>
      <w:r w:rsidRPr="00D07C3D">
        <w:rPr>
          <w:i/>
          <w:iCs/>
        </w:rPr>
        <w:t xml:space="preserve">Include 3–5 relevant keywords naturally throughout the abstract to support indexing and search engine optimization. Keywords should reflect core concepts and technologies. </w:t>
      </w:r>
    </w:p>
    <w:p w14:paraId="58DAD802" w14:textId="77777777" w:rsidR="00E74562" w:rsidRDefault="00E74562" w:rsidP="00D07C3D">
      <w:pPr>
        <w:spacing w:line="480" w:lineRule="auto"/>
        <w:rPr>
          <w:b/>
          <w:bCs/>
          <w:lang w:val="en-GB"/>
        </w:rPr>
      </w:pPr>
    </w:p>
    <w:p w14:paraId="4F85DE28" w14:textId="0EA130D3" w:rsidR="0097439D" w:rsidRPr="0097439D" w:rsidRDefault="0097439D" w:rsidP="001D5AB8">
      <w:pPr>
        <w:spacing w:line="480" w:lineRule="auto"/>
        <w:rPr>
          <w:b/>
          <w:bCs/>
          <w:lang w:val="en-GB"/>
        </w:rPr>
      </w:pPr>
      <w:r w:rsidRPr="0097439D">
        <w:rPr>
          <w:b/>
          <w:bCs/>
          <w:lang w:val="en-GB"/>
        </w:rPr>
        <w:t>Body of the Paper</w:t>
      </w:r>
    </w:p>
    <w:p w14:paraId="5DA893A6" w14:textId="366D3914" w:rsidR="0097439D" w:rsidRDefault="00E74562" w:rsidP="001D5AB8">
      <w:pPr>
        <w:spacing w:line="480" w:lineRule="auto"/>
        <w:rPr>
          <w:i/>
          <w:iCs/>
          <w:lang w:val="en-GB"/>
        </w:rPr>
      </w:pPr>
      <w:r w:rsidRPr="00E74562">
        <w:rPr>
          <w:i/>
          <w:iCs/>
          <w:lang w:val="en-GB"/>
        </w:rPr>
        <w:t>Adaptable per discipline; authors may use any numbering or formatting system, but it should clearly indicate the hierarchy of headings and subheadings</w:t>
      </w:r>
      <w:r w:rsidR="0097439D" w:rsidRPr="0097439D">
        <w:rPr>
          <w:i/>
          <w:iCs/>
          <w:lang w:val="en-GB"/>
        </w:rPr>
        <w:t>:</w:t>
      </w:r>
    </w:p>
    <w:p w14:paraId="601CD9F8" w14:textId="77777777" w:rsidR="001D5AB8" w:rsidRPr="00E74562" w:rsidRDefault="001D5AB8" w:rsidP="001D5AB8">
      <w:pPr>
        <w:spacing w:line="480" w:lineRule="auto"/>
        <w:rPr>
          <w:i/>
          <w:iCs/>
          <w:lang w:val="en-GB"/>
        </w:rPr>
      </w:pPr>
    </w:p>
    <w:p w14:paraId="1BB96656" w14:textId="77777777" w:rsidR="001D5AB8" w:rsidRDefault="001D5AB8" w:rsidP="001D5AB8">
      <w:pPr>
        <w:spacing w:line="480" w:lineRule="auto"/>
        <w:rPr>
          <w:b/>
          <w:bCs/>
          <w:lang w:val="en-GB"/>
        </w:rPr>
      </w:pPr>
      <w:r w:rsidRPr="001D5AB8">
        <w:rPr>
          <w:b/>
          <w:bCs/>
          <w:lang w:val="en-GB"/>
        </w:rPr>
        <w:t>1. Introduction</w:t>
      </w:r>
    </w:p>
    <w:p w14:paraId="657C47B4" w14:textId="555468F2" w:rsidR="001D5AB8" w:rsidRDefault="001D5AB8" w:rsidP="001D5AB8">
      <w:pPr>
        <w:spacing w:line="480" w:lineRule="auto"/>
        <w:rPr>
          <w:lang w:val="en-GB"/>
        </w:rPr>
      </w:pPr>
      <w:r w:rsidRPr="001D5AB8">
        <w:rPr>
          <w:lang w:val="en-GB"/>
        </w:rPr>
        <w:t>[Context, research problem, objectives, research questions]</w:t>
      </w:r>
    </w:p>
    <w:p w14:paraId="6FA8B2F7" w14:textId="77777777" w:rsidR="001D5AB8" w:rsidRPr="001D5AB8" w:rsidRDefault="001D5AB8" w:rsidP="001D5AB8">
      <w:pPr>
        <w:spacing w:line="480" w:lineRule="auto"/>
        <w:rPr>
          <w:lang w:val="en-GB"/>
        </w:rPr>
      </w:pPr>
    </w:p>
    <w:p w14:paraId="0D8CF12F" w14:textId="77777777" w:rsidR="001D5AB8" w:rsidRDefault="001D5AB8" w:rsidP="001D5AB8">
      <w:pPr>
        <w:spacing w:line="480" w:lineRule="auto"/>
        <w:rPr>
          <w:b/>
          <w:bCs/>
          <w:lang w:val="en-GB"/>
        </w:rPr>
      </w:pPr>
      <w:r w:rsidRPr="001D5AB8">
        <w:rPr>
          <w:b/>
          <w:bCs/>
          <w:lang w:val="en-GB"/>
        </w:rPr>
        <w:t>2. Literature Review / Background</w:t>
      </w:r>
    </w:p>
    <w:p w14:paraId="6BD7B468" w14:textId="54F8E7C5" w:rsidR="001D5AB8" w:rsidRDefault="001D5AB8" w:rsidP="001D5AB8">
      <w:pPr>
        <w:spacing w:line="480" w:lineRule="auto"/>
        <w:rPr>
          <w:lang w:val="en-GB"/>
        </w:rPr>
      </w:pPr>
      <w:r w:rsidRPr="001D5AB8">
        <w:rPr>
          <w:lang w:val="en-GB"/>
        </w:rPr>
        <w:t>[Previous work, gaps addressed, theoretical framework]</w:t>
      </w:r>
    </w:p>
    <w:p w14:paraId="3AC5C6C5" w14:textId="77777777" w:rsidR="001D5AB8" w:rsidRPr="001D5AB8" w:rsidRDefault="001D5AB8" w:rsidP="001D5AB8">
      <w:pPr>
        <w:spacing w:line="480" w:lineRule="auto"/>
        <w:rPr>
          <w:lang w:val="en-GB"/>
        </w:rPr>
      </w:pPr>
    </w:p>
    <w:p w14:paraId="4D30E8D3" w14:textId="77777777" w:rsidR="001D5AB8" w:rsidRPr="001D5AB8" w:rsidRDefault="001D5AB8" w:rsidP="001D5AB8">
      <w:pPr>
        <w:spacing w:line="480" w:lineRule="auto"/>
        <w:rPr>
          <w:lang w:val="en-GB"/>
        </w:rPr>
      </w:pPr>
      <w:r w:rsidRPr="001D5AB8">
        <w:rPr>
          <w:b/>
          <w:bCs/>
          <w:lang w:val="en-GB"/>
        </w:rPr>
        <w:t>3. Methodology</w:t>
      </w:r>
    </w:p>
    <w:p w14:paraId="6860C7FB" w14:textId="77777777" w:rsidR="001D5AB8" w:rsidRPr="001D5AB8" w:rsidRDefault="001D5AB8" w:rsidP="001D5AB8">
      <w:pPr>
        <w:numPr>
          <w:ilvl w:val="0"/>
          <w:numId w:val="21"/>
        </w:numPr>
        <w:spacing w:line="480" w:lineRule="auto"/>
        <w:rPr>
          <w:lang w:val="en-GB"/>
        </w:rPr>
      </w:pPr>
      <w:r w:rsidRPr="001D5AB8">
        <w:rPr>
          <w:lang w:val="en-GB"/>
        </w:rPr>
        <w:t>Study design</w:t>
      </w:r>
    </w:p>
    <w:p w14:paraId="63E4E683" w14:textId="77777777" w:rsidR="001D5AB8" w:rsidRPr="001D5AB8" w:rsidRDefault="001D5AB8" w:rsidP="001D5AB8">
      <w:pPr>
        <w:numPr>
          <w:ilvl w:val="0"/>
          <w:numId w:val="21"/>
        </w:numPr>
        <w:spacing w:line="480" w:lineRule="auto"/>
        <w:rPr>
          <w:lang w:val="en-GB"/>
        </w:rPr>
      </w:pPr>
      <w:r w:rsidRPr="001D5AB8">
        <w:rPr>
          <w:lang w:val="en-GB"/>
        </w:rPr>
        <w:t>Participants (if any)</w:t>
      </w:r>
    </w:p>
    <w:p w14:paraId="5F6C12DE" w14:textId="77777777" w:rsidR="001D5AB8" w:rsidRPr="001D5AB8" w:rsidRDefault="001D5AB8" w:rsidP="001D5AB8">
      <w:pPr>
        <w:numPr>
          <w:ilvl w:val="0"/>
          <w:numId w:val="21"/>
        </w:numPr>
        <w:spacing w:line="480" w:lineRule="auto"/>
        <w:rPr>
          <w:lang w:val="en-GB"/>
        </w:rPr>
      </w:pPr>
      <w:r w:rsidRPr="001D5AB8">
        <w:rPr>
          <w:lang w:val="en-GB"/>
        </w:rPr>
        <w:t>Data collection</w:t>
      </w:r>
    </w:p>
    <w:p w14:paraId="501CC256" w14:textId="77777777" w:rsidR="001D5AB8" w:rsidRPr="001D5AB8" w:rsidRDefault="001D5AB8" w:rsidP="001D5AB8">
      <w:pPr>
        <w:numPr>
          <w:ilvl w:val="0"/>
          <w:numId w:val="21"/>
        </w:numPr>
        <w:spacing w:line="480" w:lineRule="auto"/>
        <w:rPr>
          <w:lang w:val="en-GB"/>
        </w:rPr>
      </w:pPr>
      <w:r w:rsidRPr="001D5AB8">
        <w:rPr>
          <w:lang w:val="en-GB"/>
        </w:rPr>
        <w:t>Analytical methods</w:t>
      </w:r>
    </w:p>
    <w:p w14:paraId="736F0CAF" w14:textId="77777777" w:rsidR="001D5AB8" w:rsidRDefault="001D5AB8" w:rsidP="001D5AB8">
      <w:pPr>
        <w:spacing w:line="480" w:lineRule="auto"/>
        <w:rPr>
          <w:b/>
          <w:bCs/>
          <w:lang w:val="en-GB"/>
        </w:rPr>
      </w:pPr>
    </w:p>
    <w:p w14:paraId="18F7244F" w14:textId="583B3BB9" w:rsidR="001D5AB8" w:rsidRDefault="001D5AB8" w:rsidP="001D5AB8">
      <w:pPr>
        <w:spacing w:line="480" w:lineRule="auto"/>
        <w:rPr>
          <w:b/>
          <w:bCs/>
          <w:lang w:val="en-GB"/>
        </w:rPr>
      </w:pPr>
      <w:r w:rsidRPr="001D5AB8">
        <w:rPr>
          <w:b/>
          <w:bCs/>
          <w:lang w:val="en-GB"/>
        </w:rPr>
        <w:t>4. Results</w:t>
      </w:r>
    </w:p>
    <w:p w14:paraId="7A584876" w14:textId="7D100328" w:rsidR="001D5AB8" w:rsidRDefault="001D5AB8" w:rsidP="001D5AB8">
      <w:pPr>
        <w:spacing w:line="480" w:lineRule="auto"/>
        <w:rPr>
          <w:lang w:val="en-GB"/>
        </w:rPr>
      </w:pPr>
      <w:r w:rsidRPr="001D5AB8">
        <w:rPr>
          <w:lang w:val="en-GB"/>
        </w:rPr>
        <w:t>[Tables and figures appear immediately above/below first mention]</w:t>
      </w:r>
    </w:p>
    <w:p w14:paraId="3817E537" w14:textId="77777777" w:rsidR="001D5AB8" w:rsidRPr="001D5AB8" w:rsidRDefault="001D5AB8" w:rsidP="001D5AB8">
      <w:pPr>
        <w:spacing w:line="480" w:lineRule="auto"/>
        <w:rPr>
          <w:lang w:val="en-GB"/>
        </w:rPr>
      </w:pPr>
    </w:p>
    <w:p w14:paraId="12FBE647" w14:textId="77777777" w:rsidR="001D5AB8" w:rsidRDefault="001D5AB8" w:rsidP="001D5AB8">
      <w:pPr>
        <w:spacing w:line="480" w:lineRule="auto"/>
        <w:rPr>
          <w:b/>
          <w:bCs/>
          <w:lang w:val="en-GB"/>
        </w:rPr>
      </w:pPr>
      <w:r w:rsidRPr="001D5AB8">
        <w:rPr>
          <w:b/>
          <w:bCs/>
          <w:lang w:val="en-GB"/>
        </w:rPr>
        <w:t>5. Discussion</w:t>
      </w:r>
    </w:p>
    <w:p w14:paraId="27E0D44D" w14:textId="7DA938C3" w:rsidR="001D5AB8" w:rsidRPr="001D5AB8" w:rsidRDefault="001D5AB8" w:rsidP="001D5AB8">
      <w:pPr>
        <w:spacing w:line="480" w:lineRule="auto"/>
        <w:rPr>
          <w:lang w:val="en-GB"/>
        </w:rPr>
      </w:pPr>
      <w:r w:rsidRPr="001D5AB8">
        <w:rPr>
          <w:lang w:val="en-GB"/>
        </w:rPr>
        <w:t>[Interpretation, implications, limitations]</w:t>
      </w:r>
    </w:p>
    <w:p w14:paraId="784B6BFB" w14:textId="77777777" w:rsidR="001D5AB8" w:rsidRDefault="001D5AB8" w:rsidP="001D5AB8">
      <w:pPr>
        <w:spacing w:line="480" w:lineRule="auto"/>
        <w:rPr>
          <w:b/>
          <w:bCs/>
          <w:lang w:val="en-GB"/>
        </w:rPr>
      </w:pPr>
    </w:p>
    <w:p w14:paraId="65A57569" w14:textId="382B82F3" w:rsidR="001D5AB8" w:rsidRDefault="001D5AB8" w:rsidP="001D5AB8">
      <w:pPr>
        <w:spacing w:line="480" w:lineRule="auto"/>
        <w:rPr>
          <w:b/>
          <w:bCs/>
          <w:lang w:val="en-GB"/>
        </w:rPr>
      </w:pPr>
      <w:r w:rsidRPr="001D5AB8">
        <w:rPr>
          <w:b/>
          <w:bCs/>
          <w:lang w:val="en-GB"/>
        </w:rPr>
        <w:t>6. Conclusion</w:t>
      </w:r>
    </w:p>
    <w:p w14:paraId="773D4425" w14:textId="61CECE17" w:rsidR="001D5AB8" w:rsidRPr="001D5AB8" w:rsidRDefault="001D5AB8" w:rsidP="001D5AB8">
      <w:pPr>
        <w:spacing w:line="480" w:lineRule="auto"/>
        <w:rPr>
          <w:lang w:val="en-GB"/>
        </w:rPr>
      </w:pPr>
      <w:r w:rsidRPr="001D5AB8">
        <w:rPr>
          <w:lang w:val="en-GB"/>
        </w:rPr>
        <w:t>[Key findings, contributions, future directions]</w:t>
      </w:r>
    </w:p>
    <w:p w14:paraId="648838BD" w14:textId="77777777" w:rsidR="00EF7A61" w:rsidRDefault="00EF7A61" w:rsidP="001D5AB8">
      <w:pPr>
        <w:spacing w:line="480" w:lineRule="auto"/>
        <w:rPr>
          <w:lang w:val="en-GB"/>
        </w:rPr>
      </w:pPr>
    </w:p>
    <w:p w14:paraId="046C25CC" w14:textId="72348967" w:rsidR="001D5AB8" w:rsidRPr="00EF7A61" w:rsidRDefault="00EF7A61" w:rsidP="001D5AB8">
      <w:pPr>
        <w:spacing w:line="480" w:lineRule="auto"/>
        <w:rPr>
          <w:b/>
          <w:bCs/>
          <w:lang w:val="en-GB"/>
        </w:rPr>
      </w:pPr>
      <w:r w:rsidRPr="00EF7A61">
        <w:rPr>
          <w:b/>
          <w:bCs/>
          <w:lang w:val="en-GB"/>
        </w:rPr>
        <w:t xml:space="preserve">7. References </w:t>
      </w:r>
    </w:p>
    <w:p w14:paraId="6EF24609" w14:textId="64A847E6" w:rsidR="00EF7A61" w:rsidRPr="004F7F1E" w:rsidRDefault="00EF7A61" w:rsidP="004F7F1E">
      <w:pPr>
        <w:pStyle w:val="ListParagraph"/>
        <w:numPr>
          <w:ilvl w:val="0"/>
          <w:numId w:val="23"/>
        </w:numPr>
        <w:spacing w:line="480" w:lineRule="auto"/>
        <w:rPr>
          <w:lang w:val="en-GB"/>
        </w:rPr>
      </w:pPr>
      <w:r w:rsidRPr="004F7F1E">
        <w:rPr>
          <w:lang w:val="en-GB"/>
        </w:rPr>
        <w:t xml:space="preserve">Authors prepare all references according to the IEEE citation style. </w:t>
      </w:r>
    </w:p>
    <w:p w14:paraId="0A90AA30" w14:textId="77777777" w:rsidR="00EF7A61" w:rsidRPr="004F7F1E" w:rsidRDefault="00EF7A61" w:rsidP="004F7F1E">
      <w:pPr>
        <w:pStyle w:val="ListParagraph"/>
        <w:numPr>
          <w:ilvl w:val="0"/>
          <w:numId w:val="23"/>
        </w:numPr>
        <w:spacing w:line="480" w:lineRule="auto"/>
        <w:rPr>
          <w:lang w:val="en-GB"/>
        </w:rPr>
      </w:pPr>
      <w:r w:rsidRPr="004F7F1E">
        <w:rPr>
          <w:lang w:val="en-GB"/>
        </w:rPr>
        <w:t xml:space="preserve">It is recommended to use reference management and citation tools such as the built-in IEEE formatting options in Microsoft Word, Mendeley, or Zotero to ensure accuracy and consistency. </w:t>
      </w:r>
    </w:p>
    <w:p w14:paraId="1B67EE8A" w14:textId="77777777" w:rsidR="00EF7A61" w:rsidRPr="004F7F1E" w:rsidRDefault="00EF7A61" w:rsidP="004F7F1E">
      <w:pPr>
        <w:pStyle w:val="ListParagraph"/>
        <w:numPr>
          <w:ilvl w:val="0"/>
          <w:numId w:val="23"/>
        </w:numPr>
        <w:spacing w:line="480" w:lineRule="auto"/>
        <w:rPr>
          <w:lang w:val="en-GB"/>
        </w:rPr>
      </w:pPr>
      <w:r w:rsidRPr="004F7F1E">
        <w:rPr>
          <w:lang w:val="en-GB"/>
        </w:rPr>
        <w:t xml:space="preserve">Authors should provide complete citation information for each reference, including reliable links (e.g., DOI or URL) to the original articles wherever possible. </w:t>
      </w:r>
    </w:p>
    <w:p w14:paraId="0218273E" w14:textId="77777777" w:rsidR="004F7F1E" w:rsidRPr="004F7F1E" w:rsidRDefault="004F7F1E" w:rsidP="004F7F1E">
      <w:pPr>
        <w:pStyle w:val="ListParagraph"/>
        <w:numPr>
          <w:ilvl w:val="0"/>
          <w:numId w:val="23"/>
        </w:numPr>
        <w:spacing w:line="480" w:lineRule="auto"/>
        <w:rPr>
          <w:lang w:val="en-GB"/>
        </w:rPr>
      </w:pPr>
      <w:r w:rsidRPr="004F7F1E">
        <w:rPr>
          <w:lang w:val="en-GB"/>
        </w:rPr>
        <w:t xml:space="preserve">Providing accurate links can improve the visibility and discoverability of your work through backlinks in AI-powered search engines and research indexing tools, helping ensure that your article reaches a wider audience. </w:t>
      </w:r>
    </w:p>
    <w:p w14:paraId="5908BDB8" w14:textId="21242124" w:rsidR="00EF7A61" w:rsidRPr="004F7F1E" w:rsidRDefault="004F7F1E" w:rsidP="004F7F1E">
      <w:pPr>
        <w:pStyle w:val="ListParagraph"/>
        <w:numPr>
          <w:ilvl w:val="0"/>
          <w:numId w:val="23"/>
        </w:numPr>
        <w:spacing w:line="480" w:lineRule="auto"/>
        <w:rPr>
          <w:lang w:val="en-GB"/>
        </w:rPr>
      </w:pPr>
      <w:r w:rsidRPr="004F7F1E">
        <w:rPr>
          <w:lang w:val="en-GB"/>
        </w:rPr>
        <w:t>All references must be verified for accuracy before submission.</w:t>
      </w:r>
    </w:p>
    <w:p w14:paraId="2366165E" w14:textId="40A5F5E6" w:rsidR="00BC31A2" w:rsidRPr="001D5AB8" w:rsidRDefault="00000000" w:rsidP="001D5AB8">
      <w:pPr>
        <w:rPr>
          <w:b/>
          <w:bCs/>
        </w:rPr>
      </w:pPr>
      <w:r w:rsidRPr="001D5AB8">
        <w:rPr>
          <w:b/>
          <w:bCs/>
        </w:rPr>
        <w:t>Funding Statement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7"/>
        <w:gridCol w:w="7570"/>
      </w:tblGrid>
      <w:tr w:rsidR="00657415" w:rsidRPr="00A51D89" w14:paraId="029B4EAD" w14:textId="77777777" w:rsidTr="00657415">
        <w:trPr>
          <w:trHeight w:val="528"/>
        </w:trPr>
        <w:tc>
          <w:tcPr>
            <w:tcW w:w="877" w:type="dxa"/>
            <w:vAlign w:val="center"/>
          </w:tcPr>
          <w:p w14:paraId="22ED77B9" w14:textId="4DAB9C9B" w:rsidR="00657415" w:rsidRPr="00657415" w:rsidRDefault="00657415" w:rsidP="00657415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657415">
              <w:rPr>
                <w:b/>
                <w:bCs/>
              </w:rPr>
              <w:t>Select one</w:t>
            </w:r>
          </w:p>
        </w:tc>
        <w:tc>
          <w:tcPr>
            <w:tcW w:w="7570" w:type="dxa"/>
            <w:vAlign w:val="center"/>
          </w:tcPr>
          <w:p w14:paraId="0B16BE9D" w14:textId="77777777" w:rsidR="00657415" w:rsidRPr="00657415" w:rsidRDefault="00657415" w:rsidP="00657415">
            <w:pPr>
              <w:jc w:val="center"/>
              <w:rPr>
                <w:b/>
                <w:bCs/>
                <w:lang w:val="en-GB"/>
              </w:rPr>
            </w:pPr>
            <w:r w:rsidRPr="00657415">
              <w:rPr>
                <w:b/>
                <w:bCs/>
                <w:lang w:val="en-GB"/>
              </w:rPr>
              <w:t>Statement (fill if required)</w:t>
            </w:r>
          </w:p>
        </w:tc>
      </w:tr>
      <w:tr w:rsidR="00657415" w:rsidRPr="00A51D89" w14:paraId="6CEC237B" w14:textId="77777777" w:rsidTr="00657415">
        <w:trPr>
          <w:trHeight w:val="421"/>
        </w:trPr>
        <w:sdt>
          <w:sdtPr>
            <w:rPr>
              <w:sz w:val="44"/>
              <w:szCs w:val="44"/>
              <w:lang w:val="en-GB"/>
            </w:rPr>
            <w:id w:val="53099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7" w:type="dxa"/>
                <w:vAlign w:val="center"/>
              </w:tcPr>
              <w:p w14:paraId="1B25FAD2" w14:textId="77777777" w:rsidR="00657415" w:rsidRPr="00A51D89" w:rsidRDefault="00657415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570" w:type="dxa"/>
            <w:vAlign w:val="center"/>
          </w:tcPr>
          <w:p w14:paraId="1B141812" w14:textId="058839C4" w:rsidR="00657415" w:rsidRPr="00A51D89" w:rsidRDefault="00657415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i/>
                <w:iCs/>
                <w:lang w:val="en-GB"/>
              </w:rPr>
              <w:t>No funding received</w:t>
            </w:r>
          </w:p>
        </w:tc>
      </w:tr>
      <w:tr w:rsidR="00657415" w:rsidRPr="00A51D89" w14:paraId="4C4EB05A" w14:textId="77777777" w:rsidTr="00657415">
        <w:trPr>
          <w:trHeight w:val="272"/>
        </w:trPr>
        <w:sdt>
          <w:sdtPr>
            <w:rPr>
              <w:sz w:val="44"/>
              <w:szCs w:val="44"/>
              <w:lang w:val="en-GB"/>
            </w:rPr>
            <w:id w:val="75440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7" w:type="dxa"/>
                <w:vAlign w:val="center"/>
              </w:tcPr>
              <w:p w14:paraId="3A1A27AF" w14:textId="77777777" w:rsidR="00657415" w:rsidRPr="00A51D89" w:rsidRDefault="00657415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570" w:type="dxa"/>
            <w:vAlign w:val="center"/>
          </w:tcPr>
          <w:p w14:paraId="1871441C" w14:textId="6E51A81F" w:rsidR="00657415" w:rsidRPr="00A51D89" w:rsidRDefault="00657415" w:rsidP="008979D9">
            <w:pPr>
              <w:jc w:val="left"/>
              <w:rPr>
                <w:lang w:val="en-GB"/>
              </w:rPr>
            </w:pPr>
            <w:r w:rsidRPr="00657415">
              <w:rPr>
                <w:i/>
                <w:iCs/>
                <w:highlight w:val="yellow"/>
                <w:lang w:val="en-GB"/>
              </w:rPr>
              <w:t xml:space="preserve">Enter your funding details </w:t>
            </w:r>
            <w:proofErr w:type="gramStart"/>
            <w:r w:rsidRPr="00657415">
              <w:rPr>
                <w:i/>
                <w:iCs/>
                <w:highlight w:val="yellow"/>
                <w:lang w:val="en-GB"/>
              </w:rPr>
              <w:t>( minimum</w:t>
            </w:r>
            <w:proofErr w:type="gramEnd"/>
            <w:r w:rsidRPr="00657415">
              <w:rPr>
                <w:i/>
                <w:iCs/>
                <w:highlight w:val="yellow"/>
                <w:lang w:val="en-GB"/>
              </w:rPr>
              <w:t xml:space="preserve"> Institute and grant number)</w:t>
            </w:r>
            <w:r>
              <w:rPr>
                <w:i/>
                <w:iCs/>
                <w:lang w:val="en-GB"/>
              </w:rPr>
              <w:t xml:space="preserve"> </w:t>
            </w:r>
          </w:p>
        </w:tc>
      </w:tr>
    </w:tbl>
    <w:p w14:paraId="13133F64" w14:textId="77777777" w:rsidR="00657415" w:rsidRDefault="00657415" w:rsidP="005B400F"/>
    <w:p w14:paraId="6B303C82" w14:textId="77777777" w:rsidR="00BC31A2" w:rsidRPr="001D5AB8" w:rsidRDefault="00000000" w:rsidP="001D5AB8">
      <w:pPr>
        <w:rPr>
          <w:b/>
          <w:bCs/>
        </w:rPr>
      </w:pPr>
      <w:r w:rsidRPr="001D5AB8">
        <w:rPr>
          <w:b/>
          <w:bCs/>
        </w:rPr>
        <w:t>Conflicts of Interest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7"/>
        <w:gridCol w:w="7570"/>
      </w:tblGrid>
      <w:tr w:rsidR="00657415" w:rsidRPr="00A51D89" w14:paraId="1A20447B" w14:textId="77777777" w:rsidTr="008979D9">
        <w:trPr>
          <w:trHeight w:val="635"/>
        </w:trPr>
        <w:tc>
          <w:tcPr>
            <w:tcW w:w="877" w:type="dxa"/>
            <w:vAlign w:val="center"/>
          </w:tcPr>
          <w:p w14:paraId="72DADB31" w14:textId="77777777" w:rsidR="00657415" w:rsidRPr="00657415" w:rsidRDefault="00657415" w:rsidP="008979D9">
            <w:pPr>
              <w:jc w:val="center"/>
              <w:rPr>
                <w:b/>
                <w:bCs/>
                <w:i/>
                <w:iCs/>
                <w:lang w:val="en-GB"/>
              </w:rPr>
            </w:pPr>
            <w:r w:rsidRPr="00657415">
              <w:rPr>
                <w:b/>
                <w:bCs/>
              </w:rPr>
              <w:t>Select one</w:t>
            </w:r>
          </w:p>
        </w:tc>
        <w:tc>
          <w:tcPr>
            <w:tcW w:w="7570" w:type="dxa"/>
            <w:vAlign w:val="center"/>
          </w:tcPr>
          <w:p w14:paraId="5117D3AC" w14:textId="77777777" w:rsidR="00657415" w:rsidRPr="00657415" w:rsidRDefault="00657415" w:rsidP="008979D9">
            <w:pPr>
              <w:jc w:val="center"/>
              <w:rPr>
                <w:b/>
                <w:bCs/>
                <w:lang w:val="en-GB"/>
              </w:rPr>
            </w:pPr>
            <w:r w:rsidRPr="00657415">
              <w:rPr>
                <w:b/>
                <w:bCs/>
                <w:lang w:val="en-GB"/>
              </w:rPr>
              <w:t>Statement (fill if required)</w:t>
            </w:r>
          </w:p>
        </w:tc>
      </w:tr>
      <w:tr w:rsidR="00657415" w:rsidRPr="00A51D89" w14:paraId="409C9084" w14:textId="77777777" w:rsidTr="00657415">
        <w:trPr>
          <w:trHeight w:val="128"/>
        </w:trPr>
        <w:sdt>
          <w:sdtPr>
            <w:rPr>
              <w:sz w:val="44"/>
              <w:szCs w:val="44"/>
              <w:lang w:val="en-GB"/>
            </w:rPr>
            <w:id w:val="-21266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7" w:type="dxa"/>
                <w:vAlign w:val="center"/>
              </w:tcPr>
              <w:p w14:paraId="62EFD1BD" w14:textId="77777777" w:rsidR="00657415" w:rsidRPr="00A51D89" w:rsidRDefault="00657415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570" w:type="dxa"/>
            <w:vAlign w:val="center"/>
          </w:tcPr>
          <w:p w14:paraId="254E1C33" w14:textId="21D95D07" w:rsidR="00657415" w:rsidRPr="00A51D89" w:rsidRDefault="00657415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i/>
                <w:iCs/>
                <w:lang w:val="en-GB"/>
              </w:rPr>
              <w:t>The authors declare that they have no conflicts of interest</w:t>
            </w:r>
          </w:p>
        </w:tc>
      </w:tr>
      <w:tr w:rsidR="00657415" w:rsidRPr="00A51D89" w14:paraId="5FF7E97B" w14:textId="77777777" w:rsidTr="00657415">
        <w:trPr>
          <w:trHeight w:val="58"/>
        </w:trPr>
        <w:sdt>
          <w:sdtPr>
            <w:rPr>
              <w:sz w:val="44"/>
              <w:szCs w:val="44"/>
              <w:lang w:val="en-GB"/>
            </w:rPr>
            <w:id w:val="-72297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7" w:type="dxa"/>
                <w:vAlign w:val="center"/>
              </w:tcPr>
              <w:p w14:paraId="5160F670" w14:textId="77777777" w:rsidR="00657415" w:rsidRPr="00A51D89" w:rsidRDefault="00657415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570" w:type="dxa"/>
            <w:vAlign w:val="center"/>
          </w:tcPr>
          <w:p w14:paraId="0FDB0267" w14:textId="03D9681B" w:rsidR="00657415" w:rsidRPr="00A51D89" w:rsidRDefault="00657415" w:rsidP="008979D9">
            <w:pPr>
              <w:jc w:val="left"/>
              <w:rPr>
                <w:lang w:val="en-GB"/>
              </w:rPr>
            </w:pPr>
            <w:r w:rsidRPr="00657415">
              <w:rPr>
                <w:i/>
                <w:iCs/>
                <w:lang w:val="en-GB"/>
              </w:rPr>
              <w:t xml:space="preserve">The authors declare the following conflicts of interest: </w:t>
            </w:r>
            <w:r w:rsidRPr="00657415">
              <w:rPr>
                <w:i/>
                <w:iCs/>
                <w:highlight w:val="yellow"/>
                <w:lang w:val="en-GB"/>
              </w:rPr>
              <w:t>[give details].</w:t>
            </w:r>
          </w:p>
        </w:tc>
      </w:tr>
    </w:tbl>
    <w:p w14:paraId="698533E6" w14:textId="29A36DD8" w:rsidR="00A51D89" w:rsidRPr="001D5AB8" w:rsidRDefault="00A51D89" w:rsidP="00C73856">
      <w:pPr>
        <w:spacing w:line="480" w:lineRule="auto"/>
        <w:rPr>
          <w:b/>
          <w:bCs/>
        </w:rPr>
      </w:pPr>
      <w:r w:rsidRPr="001D5AB8">
        <w:rPr>
          <w:b/>
          <w:bCs/>
        </w:rPr>
        <w:lastRenderedPageBreak/>
        <w:t>Ethical Considerations</w:t>
      </w:r>
    </w:p>
    <w:p w14:paraId="14A84DE9" w14:textId="15524BA9" w:rsidR="00A51D89" w:rsidRDefault="00657415" w:rsidP="00C73856">
      <w:pPr>
        <w:spacing w:line="480" w:lineRule="auto"/>
        <w:rPr>
          <w:lang w:val="en-GB"/>
        </w:rPr>
      </w:pPr>
      <w:r w:rsidRPr="00657415">
        <w:rPr>
          <w:lang w:val="en-GB"/>
        </w:rPr>
        <w:t xml:space="preserve">The authors state that all work related to this research was conducted in accordance with institutional, national, and international guidelines, and in compliance with recognized ethical standards, </w:t>
      </w:r>
      <w:proofErr w:type="gramStart"/>
      <w:r w:rsidRPr="00657415">
        <w:rPr>
          <w:lang w:val="en-GB"/>
        </w:rPr>
        <w:t>where</w:t>
      </w:r>
      <w:r>
        <w:rPr>
          <w:lang w:val="en-GB"/>
        </w:rPr>
        <w:t>;</w:t>
      </w:r>
      <w:proofErr w:type="gramEnd"/>
    </w:p>
    <w:tbl>
      <w:tblPr>
        <w:tblStyle w:val="TableGrid"/>
        <w:tblW w:w="8506" w:type="dxa"/>
        <w:tblInd w:w="360" w:type="dxa"/>
        <w:tblLook w:val="04A0" w:firstRow="1" w:lastRow="0" w:firstColumn="1" w:lastColumn="0" w:noHBand="0" w:noVBand="1"/>
      </w:tblPr>
      <w:tblGrid>
        <w:gridCol w:w="883"/>
        <w:gridCol w:w="7623"/>
      </w:tblGrid>
      <w:tr w:rsidR="00657415" w:rsidRPr="00A51D89" w14:paraId="3A2A2E77" w14:textId="77777777" w:rsidTr="00EF306D">
        <w:trPr>
          <w:trHeight w:val="743"/>
        </w:trPr>
        <w:tc>
          <w:tcPr>
            <w:tcW w:w="883" w:type="dxa"/>
            <w:vAlign w:val="center"/>
          </w:tcPr>
          <w:p w14:paraId="33A8B7FC" w14:textId="2D04B59D" w:rsidR="00657415" w:rsidRPr="00A51D89" w:rsidRDefault="00657415" w:rsidP="00657415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b/>
                <w:bCs/>
              </w:rPr>
              <w:t>Select one</w:t>
            </w:r>
          </w:p>
        </w:tc>
        <w:tc>
          <w:tcPr>
            <w:tcW w:w="7623" w:type="dxa"/>
            <w:vAlign w:val="center"/>
          </w:tcPr>
          <w:p w14:paraId="122896B4" w14:textId="37778866" w:rsidR="00657415" w:rsidRPr="00A51D89" w:rsidRDefault="00657415" w:rsidP="00657415">
            <w:pPr>
              <w:jc w:val="left"/>
              <w:rPr>
                <w:lang w:val="en-GB"/>
              </w:rPr>
            </w:pPr>
            <w:r w:rsidRPr="00657415">
              <w:rPr>
                <w:b/>
                <w:bCs/>
                <w:lang w:val="en-GB"/>
              </w:rPr>
              <w:t>Statement (fill if required)</w:t>
            </w:r>
          </w:p>
        </w:tc>
      </w:tr>
      <w:tr w:rsidR="00657415" w:rsidRPr="00A51D89" w14:paraId="4425DD4D" w14:textId="77777777" w:rsidTr="00EF306D">
        <w:trPr>
          <w:trHeight w:val="316"/>
        </w:trPr>
        <w:sdt>
          <w:sdtPr>
            <w:rPr>
              <w:sz w:val="44"/>
              <w:szCs w:val="44"/>
              <w:lang w:val="en-GB"/>
            </w:rPr>
            <w:id w:val="179802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08332C81" w14:textId="0FB2474F" w:rsidR="00657415" w:rsidRPr="00A51D89" w:rsidRDefault="00657415" w:rsidP="00EF306D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2E3F0EC1" w14:textId="73E3E902" w:rsidR="00657415" w:rsidRPr="00657415" w:rsidRDefault="00657415" w:rsidP="00EF306D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i/>
                <w:iCs/>
              </w:rPr>
              <w:t xml:space="preserve"> it received ethical approval from </w:t>
            </w:r>
            <w:r w:rsidRPr="00657415">
              <w:rPr>
                <w:i/>
                <w:iCs/>
                <w:highlight w:val="yellow"/>
              </w:rPr>
              <w:t>[Name of Ethics Committee/Institutional Review Board],</w:t>
            </w:r>
            <w:r w:rsidRPr="00657415">
              <w:rPr>
                <w:i/>
                <w:iCs/>
              </w:rPr>
              <w:t xml:space="preserve"> approval number </w:t>
            </w:r>
            <w:r w:rsidRPr="00657415">
              <w:rPr>
                <w:i/>
                <w:iCs/>
                <w:highlight w:val="yellow"/>
              </w:rPr>
              <w:t>[XXXX].</w:t>
            </w:r>
          </w:p>
        </w:tc>
      </w:tr>
      <w:tr w:rsidR="00657415" w:rsidRPr="00A51D89" w14:paraId="216BF5EF" w14:textId="77777777" w:rsidTr="00EF306D">
        <w:trPr>
          <w:trHeight w:val="786"/>
        </w:trPr>
        <w:sdt>
          <w:sdtPr>
            <w:rPr>
              <w:sz w:val="44"/>
              <w:szCs w:val="44"/>
              <w:lang w:val="en-GB"/>
            </w:rPr>
            <w:id w:val="-182134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2756C007" w14:textId="3597623E" w:rsidR="00657415" w:rsidRPr="00A51D89" w:rsidRDefault="00657415" w:rsidP="00EF306D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7F45521C" w14:textId="6AA916FD" w:rsidR="00657415" w:rsidRPr="00657415" w:rsidRDefault="00657415" w:rsidP="00EF306D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i/>
                <w:iCs/>
              </w:rPr>
              <w:t xml:space="preserve"> informed consent was obtained from all individual participants included in the study.</w:t>
            </w:r>
          </w:p>
        </w:tc>
      </w:tr>
      <w:tr w:rsidR="00657415" w:rsidRPr="00A51D89" w14:paraId="6CEBE185" w14:textId="77777777" w:rsidTr="00EF306D">
        <w:trPr>
          <w:trHeight w:val="365"/>
        </w:trPr>
        <w:sdt>
          <w:sdtPr>
            <w:rPr>
              <w:sz w:val="44"/>
              <w:szCs w:val="44"/>
              <w:lang w:val="en-GB"/>
            </w:rPr>
            <w:id w:val="-20533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2A321CED" w14:textId="495F7144" w:rsidR="00657415" w:rsidRPr="00A51D89" w:rsidRDefault="00657415" w:rsidP="00EF306D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45C68BBE" w14:textId="00132B7C" w:rsidR="00657415" w:rsidRPr="00657415" w:rsidRDefault="00657415" w:rsidP="00EF306D">
            <w:pPr>
              <w:jc w:val="left"/>
              <w:rPr>
                <w:i/>
                <w:iCs/>
                <w:lang w:val="en-GB"/>
              </w:rPr>
            </w:pPr>
            <w:proofErr w:type="gramStart"/>
            <w:r w:rsidRPr="00657415">
              <w:rPr>
                <w:i/>
                <w:iCs/>
              </w:rPr>
              <w:t>the</w:t>
            </w:r>
            <w:proofErr w:type="gramEnd"/>
            <w:r w:rsidRPr="00657415">
              <w:rPr>
                <w:i/>
                <w:iCs/>
              </w:rPr>
              <w:t xml:space="preserve"> article does not contain any studies with human participants or animals performed by any of the authors.</w:t>
            </w:r>
          </w:p>
        </w:tc>
      </w:tr>
    </w:tbl>
    <w:p w14:paraId="2015848A" w14:textId="4EA128AF" w:rsidR="00A51D89" w:rsidRPr="005D2E92" w:rsidRDefault="00D3230D" w:rsidP="005B400F">
      <w:r>
        <w:tab/>
      </w:r>
    </w:p>
    <w:p w14:paraId="4D1E4955" w14:textId="77777777" w:rsidR="00BC31A2" w:rsidRPr="001D5AB8" w:rsidRDefault="00000000" w:rsidP="001D5AB8">
      <w:pPr>
        <w:rPr>
          <w:b/>
          <w:bCs/>
        </w:rPr>
      </w:pPr>
      <w:r w:rsidRPr="001D5AB8">
        <w:rPr>
          <w:b/>
          <w:bCs/>
        </w:rPr>
        <w:t>AI Usage Statement</w:t>
      </w:r>
    </w:p>
    <w:tbl>
      <w:tblPr>
        <w:tblStyle w:val="TableGrid"/>
        <w:tblW w:w="8506" w:type="dxa"/>
        <w:tblInd w:w="360" w:type="dxa"/>
        <w:tblLook w:val="04A0" w:firstRow="1" w:lastRow="0" w:firstColumn="1" w:lastColumn="0" w:noHBand="0" w:noVBand="1"/>
      </w:tblPr>
      <w:tblGrid>
        <w:gridCol w:w="883"/>
        <w:gridCol w:w="7623"/>
      </w:tblGrid>
      <w:tr w:rsidR="00D3230D" w:rsidRPr="00A51D89" w14:paraId="4938A5DD" w14:textId="77777777" w:rsidTr="008979D9">
        <w:trPr>
          <w:trHeight w:val="743"/>
        </w:trPr>
        <w:tc>
          <w:tcPr>
            <w:tcW w:w="883" w:type="dxa"/>
            <w:vAlign w:val="center"/>
          </w:tcPr>
          <w:p w14:paraId="2C0A82B8" w14:textId="77777777" w:rsidR="00D3230D" w:rsidRPr="00A51D89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b/>
                <w:bCs/>
              </w:rPr>
              <w:t>Select one</w:t>
            </w:r>
          </w:p>
        </w:tc>
        <w:tc>
          <w:tcPr>
            <w:tcW w:w="7623" w:type="dxa"/>
            <w:vAlign w:val="center"/>
          </w:tcPr>
          <w:p w14:paraId="2A458CD6" w14:textId="77777777" w:rsidR="00D3230D" w:rsidRPr="00A51D89" w:rsidRDefault="00D3230D" w:rsidP="008979D9">
            <w:pPr>
              <w:jc w:val="left"/>
              <w:rPr>
                <w:lang w:val="en-GB"/>
              </w:rPr>
            </w:pPr>
            <w:r w:rsidRPr="00657415">
              <w:rPr>
                <w:b/>
                <w:bCs/>
                <w:lang w:val="en-GB"/>
              </w:rPr>
              <w:t>Statement (fill if required)</w:t>
            </w:r>
          </w:p>
        </w:tc>
      </w:tr>
      <w:tr w:rsidR="00D3230D" w:rsidRPr="00A51D89" w14:paraId="4FDF8E44" w14:textId="77777777" w:rsidTr="008979D9">
        <w:trPr>
          <w:trHeight w:val="316"/>
        </w:trPr>
        <w:sdt>
          <w:sdtPr>
            <w:rPr>
              <w:sz w:val="44"/>
              <w:szCs w:val="44"/>
              <w:lang w:val="en-GB"/>
            </w:rPr>
            <w:id w:val="19628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1D3FEB00" w14:textId="77777777" w:rsidR="00D3230D" w:rsidRPr="00A51D89" w:rsidRDefault="00D3230D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38271F11" w14:textId="405F88AF" w:rsidR="00D3230D" w:rsidRPr="00657415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D3230D">
              <w:rPr>
                <w:i/>
                <w:iCs/>
              </w:rPr>
              <w:t>No generative AI tools were used in the preparation of this manuscript.</w:t>
            </w:r>
          </w:p>
        </w:tc>
      </w:tr>
      <w:tr w:rsidR="00D3230D" w:rsidRPr="00A51D89" w14:paraId="0D21D280" w14:textId="77777777" w:rsidTr="00D3230D">
        <w:trPr>
          <w:trHeight w:val="1459"/>
        </w:trPr>
        <w:sdt>
          <w:sdtPr>
            <w:rPr>
              <w:sz w:val="44"/>
              <w:szCs w:val="44"/>
              <w:lang w:val="en-GB"/>
            </w:rPr>
            <w:id w:val="-7173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1721903C" w14:textId="77777777" w:rsidR="00D3230D" w:rsidRPr="00A51D89" w:rsidRDefault="00D3230D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2A4D2D26" w14:textId="77777777" w:rsidR="00D3230D" w:rsidRDefault="00D3230D" w:rsidP="008979D9">
            <w:pPr>
              <w:jc w:val="left"/>
              <w:rPr>
                <w:i/>
                <w:iCs/>
              </w:rPr>
            </w:pPr>
            <w:r w:rsidRPr="00D3230D">
              <w:rPr>
                <w:i/>
                <w:iCs/>
              </w:rPr>
              <w:t xml:space="preserve">AI tools were used in the following </w:t>
            </w:r>
            <w:proofErr w:type="gramStart"/>
            <w:r w:rsidRPr="00D3230D">
              <w:rPr>
                <w:i/>
                <w:iCs/>
              </w:rPr>
              <w:t>way(s)</w:t>
            </w:r>
            <w:proofErr w:type="gramEnd"/>
            <w:r w:rsidRPr="00D3230D">
              <w:rPr>
                <w:i/>
                <w:iCs/>
              </w:rPr>
              <w:t xml:space="preserve">: </w:t>
            </w:r>
          </w:p>
          <w:p w14:paraId="1502709F" w14:textId="77777777" w:rsidR="00D3230D" w:rsidRPr="00D3230D" w:rsidRDefault="00D3230D" w:rsidP="00D3230D">
            <w:pPr>
              <w:pStyle w:val="ListParagraph"/>
              <w:numPr>
                <w:ilvl w:val="0"/>
                <w:numId w:val="11"/>
              </w:numPr>
              <w:jc w:val="left"/>
              <w:rPr>
                <w:i/>
                <w:iCs/>
                <w:highlight w:val="yellow"/>
                <w:lang w:val="en-GB"/>
              </w:rPr>
            </w:pPr>
            <w:proofErr w:type="gramStart"/>
            <w:r w:rsidRPr="00D3230D">
              <w:rPr>
                <w:i/>
                <w:iCs/>
                <w:highlight w:val="yellow"/>
              </w:rPr>
              <w:t>Grammarly :</w:t>
            </w:r>
            <w:proofErr w:type="gramEnd"/>
            <w:r w:rsidRPr="00D3230D">
              <w:rPr>
                <w:i/>
                <w:iCs/>
                <w:highlight w:val="yellow"/>
              </w:rPr>
              <w:t xml:space="preserve"> Language editing</w:t>
            </w:r>
          </w:p>
          <w:p w14:paraId="58605936" w14:textId="77777777" w:rsidR="00D3230D" w:rsidRPr="00D3230D" w:rsidRDefault="00D3230D" w:rsidP="00D3230D">
            <w:pPr>
              <w:pStyle w:val="ListParagraph"/>
              <w:numPr>
                <w:ilvl w:val="0"/>
                <w:numId w:val="11"/>
              </w:numPr>
              <w:jc w:val="left"/>
              <w:rPr>
                <w:i/>
                <w:iCs/>
                <w:highlight w:val="yellow"/>
                <w:lang w:val="en-GB"/>
              </w:rPr>
            </w:pPr>
            <w:r w:rsidRPr="00D3230D">
              <w:rPr>
                <w:i/>
                <w:iCs/>
                <w:highlight w:val="yellow"/>
                <w:lang w:val="en-GB"/>
              </w:rPr>
              <w:t xml:space="preserve">Napkin </w:t>
            </w:r>
            <w:proofErr w:type="gramStart"/>
            <w:r w:rsidRPr="00D3230D">
              <w:rPr>
                <w:i/>
                <w:iCs/>
                <w:highlight w:val="yellow"/>
                <w:lang w:val="en-GB"/>
              </w:rPr>
              <w:t>AI :</w:t>
            </w:r>
            <w:proofErr w:type="gramEnd"/>
            <w:r w:rsidRPr="00D3230D">
              <w:rPr>
                <w:i/>
                <w:iCs/>
                <w:highlight w:val="yellow"/>
                <w:lang w:val="en-GB"/>
              </w:rPr>
              <w:t xml:space="preserve">  Image Creation (Figure 1,8, 10 &amp; 12)</w:t>
            </w:r>
          </w:p>
          <w:p w14:paraId="7DA7101B" w14:textId="529D2FEE" w:rsidR="00D3230D" w:rsidRPr="00D3230D" w:rsidRDefault="00D3230D" w:rsidP="00D3230D">
            <w:pPr>
              <w:pStyle w:val="ListParagraph"/>
              <w:numPr>
                <w:ilvl w:val="0"/>
                <w:numId w:val="11"/>
              </w:numPr>
              <w:jc w:val="left"/>
              <w:rPr>
                <w:i/>
                <w:iCs/>
                <w:lang w:val="en-GB"/>
              </w:rPr>
            </w:pPr>
            <w:r w:rsidRPr="00D3230D">
              <w:rPr>
                <w:i/>
                <w:iCs/>
                <w:highlight w:val="yellow"/>
                <w:lang w:val="en-GB"/>
              </w:rPr>
              <w:t>….</w:t>
            </w:r>
          </w:p>
        </w:tc>
      </w:tr>
    </w:tbl>
    <w:p w14:paraId="4FF824A5" w14:textId="77777777" w:rsidR="00D3230D" w:rsidRDefault="00D3230D" w:rsidP="005B400F"/>
    <w:p w14:paraId="229D2E67" w14:textId="5AD96E76" w:rsidR="00BC31A2" w:rsidRPr="001D5AB8" w:rsidRDefault="00000000" w:rsidP="001D5AB8">
      <w:pPr>
        <w:rPr>
          <w:b/>
          <w:bCs/>
        </w:rPr>
      </w:pPr>
      <w:r w:rsidRPr="001D5AB8">
        <w:rPr>
          <w:b/>
          <w:bCs/>
        </w:rPr>
        <w:t>Data Availability Statement</w:t>
      </w:r>
    </w:p>
    <w:tbl>
      <w:tblPr>
        <w:tblStyle w:val="TableGrid"/>
        <w:tblW w:w="8506" w:type="dxa"/>
        <w:tblInd w:w="360" w:type="dxa"/>
        <w:tblLook w:val="04A0" w:firstRow="1" w:lastRow="0" w:firstColumn="1" w:lastColumn="0" w:noHBand="0" w:noVBand="1"/>
      </w:tblPr>
      <w:tblGrid>
        <w:gridCol w:w="883"/>
        <w:gridCol w:w="7623"/>
      </w:tblGrid>
      <w:tr w:rsidR="00D3230D" w:rsidRPr="00A51D89" w14:paraId="686DFDBD" w14:textId="77777777" w:rsidTr="008979D9">
        <w:trPr>
          <w:trHeight w:val="743"/>
        </w:trPr>
        <w:tc>
          <w:tcPr>
            <w:tcW w:w="883" w:type="dxa"/>
            <w:vAlign w:val="center"/>
          </w:tcPr>
          <w:p w14:paraId="7C1FB2DA" w14:textId="77777777" w:rsidR="00D3230D" w:rsidRPr="00A51D89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b/>
                <w:bCs/>
              </w:rPr>
              <w:t>Select one</w:t>
            </w:r>
          </w:p>
        </w:tc>
        <w:tc>
          <w:tcPr>
            <w:tcW w:w="7623" w:type="dxa"/>
            <w:vAlign w:val="center"/>
          </w:tcPr>
          <w:p w14:paraId="671D41B0" w14:textId="77777777" w:rsidR="00D3230D" w:rsidRPr="00A51D89" w:rsidRDefault="00D3230D" w:rsidP="008979D9">
            <w:pPr>
              <w:jc w:val="left"/>
              <w:rPr>
                <w:lang w:val="en-GB"/>
              </w:rPr>
            </w:pPr>
            <w:r w:rsidRPr="00657415">
              <w:rPr>
                <w:b/>
                <w:bCs/>
                <w:lang w:val="en-GB"/>
              </w:rPr>
              <w:t>Statement (fill if required)</w:t>
            </w:r>
          </w:p>
        </w:tc>
      </w:tr>
      <w:tr w:rsidR="00D3230D" w:rsidRPr="00A51D89" w14:paraId="3D25CEED" w14:textId="77777777" w:rsidTr="008979D9">
        <w:trPr>
          <w:trHeight w:val="316"/>
        </w:trPr>
        <w:sdt>
          <w:sdtPr>
            <w:rPr>
              <w:sz w:val="44"/>
              <w:szCs w:val="44"/>
              <w:lang w:val="en-GB"/>
            </w:rPr>
            <w:id w:val="-111583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5EAC1EB7" w14:textId="77777777" w:rsidR="00D3230D" w:rsidRPr="00A51D89" w:rsidRDefault="00D3230D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0C233145" w14:textId="0A3EC536" w:rsidR="00D3230D" w:rsidRPr="00657415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i/>
                <w:iCs/>
              </w:rPr>
              <w:t xml:space="preserve"> </w:t>
            </w:r>
            <w:r w:rsidRPr="00D3230D">
              <w:rPr>
                <w:i/>
                <w:iCs/>
              </w:rPr>
              <w:t>All data generated or analyzed during this study are included in this published article.</w:t>
            </w:r>
          </w:p>
        </w:tc>
      </w:tr>
      <w:tr w:rsidR="00D3230D" w:rsidRPr="00A51D89" w14:paraId="2EE00055" w14:textId="77777777" w:rsidTr="008979D9">
        <w:trPr>
          <w:trHeight w:val="316"/>
        </w:trPr>
        <w:sdt>
          <w:sdtPr>
            <w:rPr>
              <w:sz w:val="44"/>
              <w:szCs w:val="44"/>
              <w:lang w:val="en-GB"/>
            </w:rPr>
            <w:id w:val="-202539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4549BF85" w14:textId="0CBEE9E7" w:rsidR="00D3230D" w:rsidRPr="00A51D89" w:rsidRDefault="00D3230D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394533C6" w14:textId="626F9A81" w:rsidR="00D3230D" w:rsidRPr="00657415" w:rsidRDefault="00D3230D" w:rsidP="008979D9">
            <w:pPr>
              <w:jc w:val="left"/>
              <w:rPr>
                <w:i/>
                <w:iCs/>
              </w:rPr>
            </w:pPr>
            <w:r w:rsidRPr="00D3230D">
              <w:rPr>
                <w:i/>
                <w:iCs/>
              </w:rPr>
              <w:t xml:space="preserve">Data </w:t>
            </w:r>
            <w:proofErr w:type="gramStart"/>
            <w:r w:rsidRPr="00D3230D">
              <w:rPr>
                <w:i/>
                <w:iCs/>
              </w:rPr>
              <w:t>are</w:t>
            </w:r>
            <w:proofErr w:type="gramEnd"/>
            <w:r w:rsidRPr="00D3230D">
              <w:rPr>
                <w:i/>
                <w:iCs/>
              </w:rPr>
              <w:t xml:space="preserve"> not available due to </w:t>
            </w:r>
            <w:r w:rsidRPr="00D3230D">
              <w:rPr>
                <w:i/>
                <w:iCs/>
                <w:highlight w:val="yellow"/>
              </w:rPr>
              <w:t>[REASON].</w:t>
            </w:r>
          </w:p>
        </w:tc>
      </w:tr>
      <w:tr w:rsidR="00D3230D" w:rsidRPr="00A51D89" w14:paraId="48980226" w14:textId="77777777" w:rsidTr="008979D9">
        <w:trPr>
          <w:trHeight w:val="786"/>
        </w:trPr>
        <w:sdt>
          <w:sdtPr>
            <w:rPr>
              <w:sz w:val="44"/>
              <w:szCs w:val="44"/>
              <w:lang w:val="en-GB"/>
            </w:rPr>
            <w:id w:val="167552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6E80300A" w14:textId="77777777" w:rsidR="00D3230D" w:rsidRPr="00A51D89" w:rsidRDefault="00D3230D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46BFD696" w14:textId="39D42AF9" w:rsidR="00D3230D" w:rsidRPr="00657415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D3230D">
              <w:rPr>
                <w:i/>
                <w:iCs/>
              </w:rPr>
              <w:t>The datasets generated during and/or analyzed during the current study are available from the corresponding author upon reasonable request.</w:t>
            </w:r>
          </w:p>
        </w:tc>
      </w:tr>
      <w:tr w:rsidR="00D3230D" w:rsidRPr="00A51D89" w14:paraId="5F235376" w14:textId="77777777" w:rsidTr="008979D9">
        <w:trPr>
          <w:trHeight w:val="365"/>
        </w:trPr>
        <w:sdt>
          <w:sdtPr>
            <w:rPr>
              <w:sz w:val="44"/>
              <w:szCs w:val="44"/>
              <w:lang w:val="en-GB"/>
            </w:rPr>
            <w:id w:val="50417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0A97347D" w14:textId="77777777" w:rsidR="00D3230D" w:rsidRPr="00A51D89" w:rsidRDefault="00D3230D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6F009B55" w14:textId="5FDA24DC" w:rsidR="00D3230D" w:rsidRDefault="00D3230D" w:rsidP="00D3230D">
            <w:pPr>
              <w:jc w:val="left"/>
              <w:rPr>
                <w:i/>
                <w:iCs/>
              </w:rPr>
            </w:pPr>
            <w:r w:rsidRPr="00D3230D">
              <w:rPr>
                <w:i/>
                <w:iCs/>
              </w:rPr>
              <w:t xml:space="preserve">The datasets are publicly available at: </w:t>
            </w:r>
          </w:p>
          <w:p w14:paraId="30D95343" w14:textId="108DE535" w:rsidR="00D3230D" w:rsidRPr="00D3230D" w:rsidRDefault="00D3230D" w:rsidP="00D3230D">
            <w:pPr>
              <w:pStyle w:val="ListParagraph"/>
              <w:numPr>
                <w:ilvl w:val="0"/>
                <w:numId w:val="12"/>
              </w:numPr>
              <w:jc w:val="left"/>
              <w:rPr>
                <w:i/>
                <w:iCs/>
                <w:highlight w:val="yellow"/>
              </w:rPr>
            </w:pPr>
            <w:r w:rsidRPr="00D3230D">
              <w:rPr>
                <w:i/>
                <w:iCs/>
                <w:highlight w:val="yellow"/>
              </w:rPr>
              <w:t>[LINK</w:t>
            </w:r>
            <w:proofErr w:type="gramStart"/>
            <w:r w:rsidRPr="00D3230D">
              <w:rPr>
                <w:i/>
                <w:iCs/>
                <w:highlight w:val="yellow"/>
              </w:rPr>
              <w:t>] :</w:t>
            </w:r>
            <w:proofErr w:type="gramEnd"/>
            <w:r w:rsidRPr="00D3230D">
              <w:rPr>
                <w:i/>
                <w:iCs/>
                <w:highlight w:val="yellow"/>
              </w:rPr>
              <w:t xml:space="preserve"> </w:t>
            </w:r>
            <w:proofErr w:type="gramStart"/>
            <w:r w:rsidRPr="00D3230D">
              <w:rPr>
                <w:i/>
                <w:iCs/>
                <w:highlight w:val="yellow"/>
              </w:rPr>
              <w:t>Description .</w:t>
            </w:r>
            <w:proofErr w:type="gramEnd"/>
          </w:p>
          <w:p w14:paraId="65C55A3A" w14:textId="62F816B7" w:rsidR="00D3230D" w:rsidRPr="00D3230D" w:rsidRDefault="00D3230D" w:rsidP="00D3230D">
            <w:pPr>
              <w:pStyle w:val="ListParagraph"/>
              <w:numPr>
                <w:ilvl w:val="0"/>
                <w:numId w:val="12"/>
              </w:numPr>
              <w:jc w:val="left"/>
              <w:rPr>
                <w:i/>
                <w:iCs/>
              </w:rPr>
            </w:pPr>
            <w:r w:rsidRPr="00D3230D">
              <w:rPr>
                <w:i/>
                <w:iCs/>
                <w:highlight w:val="yellow"/>
              </w:rPr>
              <w:t>…</w:t>
            </w:r>
          </w:p>
        </w:tc>
      </w:tr>
    </w:tbl>
    <w:p w14:paraId="5F947E52" w14:textId="77777777" w:rsidR="00D3230D" w:rsidRDefault="00D3230D" w:rsidP="00D3230D"/>
    <w:p w14:paraId="43862F99" w14:textId="77777777" w:rsidR="00C73856" w:rsidRDefault="00C73856" w:rsidP="00D3230D"/>
    <w:p w14:paraId="6981A6C5" w14:textId="77777777" w:rsidR="00C73856" w:rsidRDefault="00C73856" w:rsidP="00D3230D"/>
    <w:p w14:paraId="244A7792" w14:textId="77777777" w:rsidR="00C73856" w:rsidRDefault="00C73856" w:rsidP="00D3230D"/>
    <w:p w14:paraId="16A79650" w14:textId="77777777" w:rsidR="00C73856" w:rsidRPr="00D3230D" w:rsidRDefault="00C73856" w:rsidP="00D3230D"/>
    <w:p w14:paraId="2FA3ADB7" w14:textId="2DD15150" w:rsidR="00D3230D" w:rsidRPr="001D5AB8" w:rsidRDefault="00D3230D" w:rsidP="001D5AB8">
      <w:pPr>
        <w:rPr>
          <w:b/>
          <w:bCs/>
        </w:rPr>
      </w:pPr>
      <w:r w:rsidRPr="001D5AB8">
        <w:rPr>
          <w:b/>
          <w:bCs/>
        </w:rPr>
        <w:lastRenderedPageBreak/>
        <w:t>Code Availability Statement</w:t>
      </w:r>
    </w:p>
    <w:tbl>
      <w:tblPr>
        <w:tblStyle w:val="TableGrid"/>
        <w:tblW w:w="8506" w:type="dxa"/>
        <w:tblInd w:w="360" w:type="dxa"/>
        <w:tblLook w:val="04A0" w:firstRow="1" w:lastRow="0" w:firstColumn="1" w:lastColumn="0" w:noHBand="0" w:noVBand="1"/>
      </w:tblPr>
      <w:tblGrid>
        <w:gridCol w:w="883"/>
        <w:gridCol w:w="7623"/>
      </w:tblGrid>
      <w:tr w:rsidR="00D3230D" w:rsidRPr="00A51D89" w14:paraId="48C8A9AE" w14:textId="77777777" w:rsidTr="008979D9">
        <w:trPr>
          <w:trHeight w:val="743"/>
        </w:trPr>
        <w:tc>
          <w:tcPr>
            <w:tcW w:w="883" w:type="dxa"/>
            <w:vAlign w:val="center"/>
          </w:tcPr>
          <w:p w14:paraId="354C070B" w14:textId="77777777" w:rsidR="00D3230D" w:rsidRPr="00A51D89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b/>
                <w:bCs/>
              </w:rPr>
              <w:t>Select one</w:t>
            </w:r>
          </w:p>
        </w:tc>
        <w:tc>
          <w:tcPr>
            <w:tcW w:w="7623" w:type="dxa"/>
            <w:vAlign w:val="center"/>
          </w:tcPr>
          <w:p w14:paraId="40B7085D" w14:textId="77777777" w:rsidR="00D3230D" w:rsidRPr="00A51D89" w:rsidRDefault="00D3230D" w:rsidP="008979D9">
            <w:pPr>
              <w:jc w:val="left"/>
              <w:rPr>
                <w:lang w:val="en-GB"/>
              </w:rPr>
            </w:pPr>
            <w:r w:rsidRPr="00657415">
              <w:rPr>
                <w:b/>
                <w:bCs/>
                <w:lang w:val="en-GB"/>
              </w:rPr>
              <w:t>Statement (fill if required)</w:t>
            </w:r>
          </w:p>
        </w:tc>
      </w:tr>
      <w:tr w:rsidR="00D3230D" w:rsidRPr="00A51D89" w14:paraId="16247E3C" w14:textId="77777777" w:rsidTr="00A37997">
        <w:trPr>
          <w:trHeight w:val="760"/>
        </w:trPr>
        <w:sdt>
          <w:sdtPr>
            <w:rPr>
              <w:sz w:val="44"/>
              <w:szCs w:val="44"/>
              <w:lang w:val="en-GB"/>
            </w:rPr>
            <w:id w:val="-15268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55226681" w14:textId="77777777" w:rsidR="00D3230D" w:rsidRPr="00A51D89" w:rsidRDefault="00D3230D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23C34B17" w14:textId="10D75DBF" w:rsidR="00D3230D" w:rsidRPr="00657415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657415">
              <w:rPr>
                <w:i/>
                <w:iCs/>
              </w:rPr>
              <w:t xml:space="preserve"> </w:t>
            </w:r>
            <w:r w:rsidRPr="00D3230D">
              <w:rPr>
                <w:i/>
                <w:iCs/>
              </w:rPr>
              <w:t xml:space="preserve">All </w:t>
            </w:r>
            <w:r>
              <w:rPr>
                <w:i/>
                <w:iCs/>
              </w:rPr>
              <w:t xml:space="preserve">the important software codes developed for </w:t>
            </w:r>
            <w:r w:rsidRPr="00D3230D">
              <w:rPr>
                <w:i/>
                <w:iCs/>
              </w:rPr>
              <w:t>this study are included in this published article.</w:t>
            </w:r>
          </w:p>
        </w:tc>
      </w:tr>
      <w:tr w:rsidR="00D3230D" w:rsidRPr="00A51D89" w14:paraId="2946D080" w14:textId="77777777" w:rsidTr="008979D9">
        <w:trPr>
          <w:trHeight w:val="316"/>
        </w:trPr>
        <w:sdt>
          <w:sdtPr>
            <w:rPr>
              <w:sz w:val="44"/>
              <w:szCs w:val="44"/>
              <w:lang w:val="en-GB"/>
            </w:rPr>
            <w:id w:val="125647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110B8536" w14:textId="77777777" w:rsidR="00D3230D" w:rsidRPr="00A51D89" w:rsidRDefault="00D3230D" w:rsidP="008979D9">
                <w:pPr>
                  <w:jc w:val="left"/>
                  <w:rPr>
                    <w:sz w:val="44"/>
                    <w:szCs w:val="44"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0202320D" w14:textId="7DDF1C58" w:rsidR="00D3230D" w:rsidRPr="00657415" w:rsidRDefault="00A37997" w:rsidP="008979D9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Software</w:t>
            </w:r>
            <w:r w:rsidR="00D3230D" w:rsidRPr="00D3230D">
              <w:rPr>
                <w:i/>
                <w:iCs/>
              </w:rPr>
              <w:t xml:space="preserve"> code </w:t>
            </w:r>
            <w:proofErr w:type="gramStart"/>
            <w:r w:rsidR="00D3230D" w:rsidRPr="00D3230D">
              <w:rPr>
                <w:i/>
                <w:iCs/>
              </w:rPr>
              <w:t>are</w:t>
            </w:r>
            <w:proofErr w:type="gramEnd"/>
            <w:r w:rsidR="00D3230D" w:rsidRPr="00D3230D">
              <w:rPr>
                <w:i/>
                <w:iCs/>
              </w:rPr>
              <w:t xml:space="preserve"> not available due to </w:t>
            </w:r>
            <w:r w:rsidR="00D3230D" w:rsidRPr="00D3230D">
              <w:rPr>
                <w:i/>
                <w:iCs/>
                <w:highlight w:val="yellow"/>
              </w:rPr>
              <w:t>[REASON].</w:t>
            </w:r>
          </w:p>
        </w:tc>
      </w:tr>
      <w:tr w:rsidR="00D3230D" w:rsidRPr="00A51D89" w14:paraId="05E3DDB5" w14:textId="77777777" w:rsidTr="008979D9">
        <w:trPr>
          <w:trHeight w:val="786"/>
        </w:trPr>
        <w:sdt>
          <w:sdtPr>
            <w:rPr>
              <w:sz w:val="44"/>
              <w:szCs w:val="44"/>
              <w:lang w:val="en-GB"/>
            </w:rPr>
            <w:id w:val="122202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1CB985B0" w14:textId="77777777" w:rsidR="00D3230D" w:rsidRPr="00A51D89" w:rsidRDefault="00D3230D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144A6A7C" w14:textId="7505E27C" w:rsidR="00D3230D" w:rsidRPr="00657415" w:rsidRDefault="00D3230D" w:rsidP="008979D9">
            <w:pPr>
              <w:jc w:val="left"/>
              <w:rPr>
                <w:i/>
                <w:iCs/>
                <w:lang w:val="en-GB"/>
              </w:rPr>
            </w:pPr>
            <w:r w:rsidRPr="00D3230D">
              <w:rPr>
                <w:i/>
                <w:iCs/>
              </w:rPr>
              <w:t xml:space="preserve">The </w:t>
            </w:r>
            <w:r w:rsidR="00A37997">
              <w:rPr>
                <w:i/>
                <w:iCs/>
              </w:rPr>
              <w:t xml:space="preserve">Software codes </w:t>
            </w:r>
            <w:r w:rsidRPr="00D3230D">
              <w:rPr>
                <w:i/>
                <w:iCs/>
              </w:rPr>
              <w:t>are available from the corresponding author upon reasonable request.</w:t>
            </w:r>
          </w:p>
        </w:tc>
      </w:tr>
      <w:tr w:rsidR="00D3230D" w:rsidRPr="00A51D89" w14:paraId="2D4FC31C" w14:textId="77777777" w:rsidTr="00A37997">
        <w:trPr>
          <w:trHeight w:val="1072"/>
        </w:trPr>
        <w:sdt>
          <w:sdtPr>
            <w:rPr>
              <w:sz w:val="44"/>
              <w:szCs w:val="44"/>
              <w:lang w:val="en-GB"/>
            </w:rPr>
            <w:id w:val="9745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vAlign w:val="center"/>
              </w:tcPr>
              <w:p w14:paraId="11BD273F" w14:textId="77777777" w:rsidR="00D3230D" w:rsidRPr="00A51D89" w:rsidRDefault="00D3230D" w:rsidP="008979D9">
                <w:pPr>
                  <w:jc w:val="left"/>
                  <w:rPr>
                    <w:i/>
                    <w:iCs/>
                    <w:lang w:val="en-GB"/>
                  </w:rPr>
                </w:pPr>
                <w:r w:rsidRPr="00A51D89">
                  <w:rPr>
                    <w:rFonts w:ascii="MS Gothic" w:eastAsia="MS Gothic" w:hAnsi="MS Gothic" w:hint="eastAsia"/>
                    <w:sz w:val="44"/>
                    <w:szCs w:val="44"/>
                    <w:lang w:val="en-GB"/>
                  </w:rPr>
                  <w:t>☐</w:t>
                </w:r>
              </w:p>
            </w:tc>
          </w:sdtContent>
        </w:sdt>
        <w:tc>
          <w:tcPr>
            <w:tcW w:w="7623" w:type="dxa"/>
            <w:vAlign w:val="center"/>
          </w:tcPr>
          <w:p w14:paraId="20976219" w14:textId="172C0774" w:rsidR="00D3230D" w:rsidRDefault="00D3230D" w:rsidP="008979D9">
            <w:pPr>
              <w:jc w:val="left"/>
              <w:rPr>
                <w:i/>
                <w:iCs/>
              </w:rPr>
            </w:pPr>
            <w:r w:rsidRPr="00D3230D">
              <w:rPr>
                <w:i/>
                <w:iCs/>
              </w:rPr>
              <w:t xml:space="preserve">The </w:t>
            </w:r>
            <w:r w:rsidR="00A37997">
              <w:rPr>
                <w:i/>
                <w:iCs/>
              </w:rPr>
              <w:t xml:space="preserve">software </w:t>
            </w:r>
            <w:r w:rsidRPr="00D3230D">
              <w:rPr>
                <w:i/>
                <w:iCs/>
              </w:rPr>
              <w:t xml:space="preserve">code </w:t>
            </w:r>
            <w:proofErr w:type="gramStart"/>
            <w:r w:rsidRPr="00D3230D">
              <w:rPr>
                <w:i/>
                <w:iCs/>
              </w:rPr>
              <w:t>are</w:t>
            </w:r>
            <w:proofErr w:type="gramEnd"/>
            <w:r w:rsidRPr="00D3230D">
              <w:rPr>
                <w:i/>
                <w:iCs/>
              </w:rPr>
              <w:t xml:space="preserve"> publicly available at: </w:t>
            </w:r>
          </w:p>
          <w:p w14:paraId="5ABC3D36" w14:textId="77777777" w:rsidR="00D3230D" w:rsidRPr="00A37997" w:rsidRDefault="00D3230D" w:rsidP="00D3230D">
            <w:pPr>
              <w:pStyle w:val="ListParagraph"/>
              <w:numPr>
                <w:ilvl w:val="0"/>
                <w:numId w:val="13"/>
              </w:numPr>
              <w:jc w:val="left"/>
              <w:rPr>
                <w:i/>
                <w:iCs/>
                <w:highlight w:val="yellow"/>
              </w:rPr>
            </w:pPr>
            <w:r w:rsidRPr="00A37997">
              <w:rPr>
                <w:i/>
                <w:iCs/>
                <w:highlight w:val="yellow"/>
              </w:rPr>
              <w:t>Code</w:t>
            </w:r>
            <w:r w:rsidR="00A37997" w:rsidRPr="00A37997">
              <w:rPr>
                <w:i/>
                <w:iCs/>
                <w:highlight w:val="yellow"/>
              </w:rPr>
              <w:t>s for xxx</w:t>
            </w:r>
            <w:r w:rsidRPr="00A37997">
              <w:rPr>
                <w:i/>
                <w:iCs/>
                <w:highlight w:val="yellow"/>
              </w:rPr>
              <w:t>: [Link]</w:t>
            </w:r>
          </w:p>
          <w:p w14:paraId="5A5FEE8F" w14:textId="02BE4288" w:rsidR="00A37997" w:rsidRPr="00D3230D" w:rsidRDefault="00A37997" w:rsidP="00D3230D">
            <w:pPr>
              <w:pStyle w:val="ListParagraph"/>
              <w:numPr>
                <w:ilvl w:val="0"/>
                <w:numId w:val="13"/>
              </w:numPr>
              <w:jc w:val="left"/>
              <w:rPr>
                <w:i/>
                <w:iCs/>
              </w:rPr>
            </w:pPr>
            <w:r w:rsidRPr="00A37997">
              <w:rPr>
                <w:i/>
                <w:iCs/>
                <w:highlight w:val="yellow"/>
              </w:rPr>
              <w:t>…</w:t>
            </w:r>
          </w:p>
        </w:tc>
      </w:tr>
    </w:tbl>
    <w:p w14:paraId="0309DEF8" w14:textId="038FCEB1" w:rsidR="00BC31A2" w:rsidRPr="005D2E92" w:rsidRDefault="00000000" w:rsidP="005B400F">
      <w:r w:rsidRPr="005D2E92">
        <w:t xml:space="preserve"> </w:t>
      </w:r>
    </w:p>
    <w:p w14:paraId="2CBB7064" w14:textId="77777777" w:rsidR="00BC31A2" w:rsidRPr="001D5AB8" w:rsidRDefault="00000000" w:rsidP="00C73856">
      <w:pPr>
        <w:spacing w:line="480" w:lineRule="auto"/>
        <w:rPr>
          <w:b/>
          <w:bCs/>
        </w:rPr>
      </w:pPr>
      <w:r w:rsidRPr="001D5AB8">
        <w:rPr>
          <w:b/>
          <w:bCs/>
        </w:rPr>
        <w:t>SDG Alignment</w:t>
      </w:r>
    </w:p>
    <w:p w14:paraId="36F9B527" w14:textId="77777777" w:rsidR="001630B8" w:rsidRDefault="00000000" w:rsidP="00C73856">
      <w:pPr>
        <w:spacing w:line="480" w:lineRule="auto"/>
      </w:pPr>
      <w:r w:rsidRPr="005D2E92">
        <w:t>This research is aligned with the following United Nations Sustainable Development Goals (SDGs):</w:t>
      </w:r>
    </w:p>
    <w:p w14:paraId="33B38AB4" w14:textId="2C171469" w:rsidR="00A37997" w:rsidRPr="001D5AB8" w:rsidRDefault="00A37997" w:rsidP="00C73856">
      <w:pPr>
        <w:spacing w:line="480" w:lineRule="auto"/>
        <w:jc w:val="left"/>
      </w:pPr>
      <w:r w:rsidRPr="001D5AB8">
        <w:t>(Delete unwanted)</w:t>
      </w:r>
    </w:p>
    <w:p w14:paraId="60E55601" w14:textId="77777777" w:rsidR="00A37997" w:rsidRDefault="00A37997" w:rsidP="00C73856">
      <w:pPr>
        <w:pStyle w:val="ListBullet"/>
        <w:numPr>
          <w:ilvl w:val="0"/>
          <w:numId w:val="0"/>
        </w:numPr>
        <w:spacing w:line="480" w:lineRule="auto"/>
        <w:sectPr w:rsidR="00A37997" w:rsidSect="006B3AD9">
          <w:pgSz w:w="12240" w:h="15840"/>
          <w:pgMar w:top="1134" w:right="760" w:bottom="1440" w:left="1797" w:header="720" w:footer="720" w:gutter="0"/>
          <w:lnNumType w:countBy="1" w:restart="continuous"/>
          <w:pgNumType w:start="1"/>
          <w:cols w:space="720"/>
          <w:docGrid w:linePitch="360"/>
        </w:sectPr>
      </w:pPr>
    </w:p>
    <w:p w14:paraId="26EEE41A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1 – No Poverty</w:t>
      </w:r>
    </w:p>
    <w:p w14:paraId="35B17B4F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2 – Zero Hunger</w:t>
      </w:r>
    </w:p>
    <w:p w14:paraId="74D45293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3 – Good Health and Well-Being</w:t>
      </w:r>
    </w:p>
    <w:p w14:paraId="1070B92E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4 – Quality Education</w:t>
      </w:r>
    </w:p>
    <w:p w14:paraId="4F7CE337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5 – Gender Equality</w:t>
      </w:r>
    </w:p>
    <w:p w14:paraId="05259617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6 – Clean Water and Sanitation</w:t>
      </w:r>
    </w:p>
    <w:p w14:paraId="0DFBB36B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7 – Affordable and Clean Energy</w:t>
      </w:r>
    </w:p>
    <w:p w14:paraId="0C1ED928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 w:right="-521"/>
        <w:jc w:val="left"/>
        <w:rPr>
          <w:highlight w:val="yellow"/>
        </w:rPr>
      </w:pPr>
      <w:r w:rsidRPr="001630B8">
        <w:rPr>
          <w:highlight w:val="yellow"/>
        </w:rPr>
        <w:t>SDG 8 – Decent Work and Economic Growth</w:t>
      </w:r>
    </w:p>
    <w:p w14:paraId="167D795F" w14:textId="5D657110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 w:right="-805"/>
        <w:jc w:val="left"/>
        <w:rPr>
          <w:highlight w:val="yellow"/>
        </w:rPr>
      </w:pPr>
      <w:r w:rsidRPr="001630B8">
        <w:rPr>
          <w:highlight w:val="yellow"/>
        </w:rPr>
        <w:t>SDG 9 – Industry, Innovation &amp; Infrastructure</w:t>
      </w:r>
    </w:p>
    <w:p w14:paraId="66A600EF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10 – Reduced Inequalities</w:t>
      </w:r>
    </w:p>
    <w:p w14:paraId="097EBF59" w14:textId="3E04F2D8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 w:right="-238"/>
        <w:rPr>
          <w:highlight w:val="yellow"/>
        </w:rPr>
      </w:pPr>
      <w:r w:rsidRPr="001630B8">
        <w:rPr>
          <w:highlight w:val="yellow"/>
        </w:rPr>
        <w:t>SDG 11 – Sustainable Cities &amp; Communities</w:t>
      </w:r>
    </w:p>
    <w:p w14:paraId="5E7F69BC" w14:textId="4E3C1E82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 w:right="-1088"/>
        <w:rPr>
          <w:highlight w:val="yellow"/>
        </w:rPr>
      </w:pPr>
      <w:r w:rsidRPr="001630B8">
        <w:rPr>
          <w:highlight w:val="yellow"/>
        </w:rPr>
        <w:t>SDG 12 – Responsible Consumption &amp; Production</w:t>
      </w:r>
    </w:p>
    <w:p w14:paraId="5908382C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13 – Climate Action</w:t>
      </w:r>
    </w:p>
    <w:p w14:paraId="2B5FD8E3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t>SDG 14 – Life Below Water</w:t>
      </w:r>
    </w:p>
    <w:p w14:paraId="17103B55" w14:textId="77777777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/>
        <w:rPr>
          <w:highlight w:val="yellow"/>
        </w:rPr>
      </w:pPr>
      <w:r w:rsidRPr="001630B8">
        <w:rPr>
          <w:highlight w:val="yellow"/>
        </w:rPr>
        <w:lastRenderedPageBreak/>
        <w:t>SDG 15 – Life on Land</w:t>
      </w:r>
    </w:p>
    <w:p w14:paraId="64C0EE90" w14:textId="2EF90BF4" w:rsidR="00A37997" w:rsidRPr="001630B8" w:rsidRDefault="00A37997" w:rsidP="00C73856">
      <w:pPr>
        <w:pStyle w:val="ListBullet"/>
        <w:numPr>
          <w:ilvl w:val="0"/>
          <w:numId w:val="0"/>
        </w:numPr>
        <w:spacing w:line="480" w:lineRule="auto"/>
        <w:ind w:left="720" w:right="-947"/>
        <w:rPr>
          <w:highlight w:val="yellow"/>
        </w:rPr>
      </w:pPr>
      <w:r w:rsidRPr="001630B8">
        <w:rPr>
          <w:highlight w:val="yellow"/>
        </w:rPr>
        <w:t>SDG 16 – Peace, Justice &amp; Strong Institutions</w:t>
      </w:r>
    </w:p>
    <w:p w14:paraId="098F17EB" w14:textId="588CFD7A" w:rsidR="00A37997" w:rsidRDefault="00A37997" w:rsidP="00C73856">
      <w:pPr>
        <w:spacing w:line="480" w:lineRule="auto"/>
        <w:ind w:left="720"/>
      </w:pPr>
      <w:r w:rsidRPr="001630B8">
        <w:rPr>
          <w:highlight w:val="yellow"/>
        </w:rPr>
        <w:t>SDG 17 – Partnerships for the Goals</w:t>
      </w:r>
    </w:p>
    <w:p w14:paraId="59213D9A" w14:textId="77777777" w:rsidR="00A37997" w:rsidRDefault="00A37997" w:rsidP="005B400F">
      <w:pPr>
        <w:sectPr w:rsidR="00A37997" w:rsidSect="00B77D44">
          <w:type w:val="continuous"/>
          <w:pgSz w:w="12240" w:h="15840"/>
          <w:pgMar w:top="1440" w:right="1608" w:bottom="1440" w:left="1797" w:header="720" w:footer="720" w:gutter="0"/>
          <w:lnNumType w:countBy="1" w:start="3" w:restart="continuous"/>
          <w:cols w:space="802"/>
          <w:docGrid w:linePitch="360"/>
        </w:sectPr>
      </w:pPr>
    </w:p>
    <w:p w14:paraId="4737D0A3" w14:textId="4ED015F1" w:rsidR="00A37997" w:rsidRDefault="00297E13" w:rsidP="005B400F">
      <w:r>
        <w:t>Note:</w:t>
      </w:r>
    </w:p>
    <w:p w14:paraId="12403F31" w14:textId="77777777" w:rsidR="0055443D" w:rsidRDefault="00297E13" w:rsidP="00297E13">
      <w:pPr>
        <w:jc w:val="left"/>
      </w:pPr>
      <w:r w:rsidRPr="00297E13">
        <w:t>If you are unsure which SDG(s) your research aligns with, you can use a tool such as</w:t>
      </w:r>
    </w:p>
    <w:p w14:paraId="2D637D92" w14:textId="4DAD39FE" w:rsidR="0055443D" w:rsidRPr="0055443D" w:rsidRDefault="00297E13" w:rsidP="0055443D">
      <w:pPr>
        <w:pStyle w:val="ListParagraph"/>
        <w:numPr>
          <w:ilvl w:val="0"/>
          <w:numId w:val="15"/>
        </w:numPr>
        <w:jc w:val="left"/>
      </w:pPr>
      <w:r w:rsidRPr="0055443D">
        <w:t>Aurora SDG Classifier (</w:t>
      </w:r>
      <w:hyperlink r:id="rId9" w:history="1">
        <w:r w:rsidR="0055443D" w:rsidRPr="0055443D">
          <w:rPr>
            <w:rStyle w:val="Hyperlink"/>
          </w:rPr>
          <w:t>https://aurora-universities.eu/sdg-research/classify/</w:t>
        </w:r>
      </w:hyperlink>
      <w:r w:rsidRPr="0055443D">
        <w:t xml:space="preserve">), </w:t>
      </w:r>
    </w:p>
    <w:p w14:paraId="26328474" w14:textId="48D6A89F" w:rsidR="0055443D" w:rsidRPr="0055443D" w:rsidRDefault="00297E13" w:rsidP="0055443D">
      <w:pPr>
        <w:pStyle w:val="ListParagraph"/>
        <w:numPr>
          <w:ilvl w:val="0"/>
          <w:numId w:val="15"/>
        </w:numPr>
        <w:jc w:val="left"/>
      </w:pPr>
      <w:r w:rsidRPr="0055443D">
        <w:t>OSDG.ai (</w:t>
      </w:r>
      <w:hyperlink r:id="rId10" w:history="1">
        <w:r w:rsidR="0055443D" w:rsidRPr="0055443D">
          <w:rPr>
            <w:rStyle w:val="Hyperlink"/>
          </w:rPr>
          <w:t>https://osdg.ai/</w:t>
        </w:r>
      </w:hyperlink>
      <w:r w:rsidRPr="0055443D">
        <w:t xml:space="preserve">), </w:t>
      </w:r>
    </w:p>
    <w:p w14:paraId="3E05FACA" w14:textId="09C19614" w:rsidR="00297E13" w:rsidRDefault="00297E13" w:rsidP="00297E13">
      <w:pPr>
        <w:pStyle w:val="ListParagraph"/>
        <w:numPr>
          <w:ilvl w:val="0"/>
          <w:numId w:val="15"/>
        </w:numPr>
        <w:jc w:val="left"/>
        <w:sectPr w:rsidR="00297E13" w:rsidSect="00B77D44">
          <w:type w:val="continuous"/>
          <w:pgSz w:w="12240" w:h="15840"/>
          <w:pgMar w:top="1440" w:right="1800" w:bottom="1440" w:left="1797" w:header="720" w:footer="720" w:gutter="0"/>
          <w:lnNumType w:countBy="1" w:start="3" w:restart="continuous"/>
          <w:cols w:space="720"/>
          <w:docGrid w:linePitch="360"/>
        </w:sectPr>
      </w:pPr>
      <w:r w:rsidRPr="0055443D">
        <w:t xml:space="preserve">or SDG Mapper by </w:t>
      </w:r>
      <w:proofErr w:type="spellStart"/>
      <w:r w:rsidRPr="0055443D">
        <w:t>KnowSDGs</w:t>
      </w:r>
      <w:proofErr w:type="spellEnd"/>
      <w:r w:rsidRPr="0055443D">
        <w:t xml:space="preserve"> (</w:t>
      </w:r>
      <w:hyperlink r:id="rId11" w:history="1">
        <w:r w:rsidR="0055443D" w:rsidRPr="0055443D">
          <w:rPr>
            <w:rStyle w:val="Hyperlink"/>
          </w:rPr>
          <w:t>https://knowsdgs.jrc.ec.europa.eu/sdgmapper</w:t>
        </w:r>
      </w:hyperlink>
      <w:r w:rsidRPr="0055443D">
        <w:t xml:space="preserve">) </w:t>
      </w:r>
    </w:p>
    <w:p w14:paraId="0672DA5F" w14:textId="77777777" w:rsidR="00A37997" w:rsidRDefault="00A37997" w:rsidP="00A37997">
      <w:pPr>
        <w:pStyle w:val="ListBullet"/>
        <w:numPr>
          <w:ilvl w:val="0"/>
          <w:numId w:val="0"/>
        </w:numPr>
        <w:sectPr w:rsidR="00A37997" w:rsidSect="00A3799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D4CBC39" w14:textId="4A2F1E75" w:rsidR="00C73856" w:rsidRPr="00C73856" w:rsidRDefault="00C73856" w:rsidP="00CA4A28">
      <w:pPr>
        <w:pStyle w:val="ListBullet"/>
        <w:numPr>
          <w:ilvl w:val="0"/>
          <w:numId w:val="0"/>
        </w:numPr>
        <w:spacing w:line="480" w:lineRule="auto"/>
        <w:rPr>
          <w:b/>
          <w:bCs/>
        </w:rPr>
      </w:pPr>
      <w:r w:rsidRPr="00C73856">
        <w:rPr>
          <w:b/>
          <w:bCs/>
        </w:rPr>
        <w:t>Figures and Tables Guidelines</w:t>
      </w:r>
    </w:p>
    <w:p w14:paraId="53DD9BB7" w14:textId="1DEE270D" w:rsidR="00C73856" w:rsidRDefault="00C73856" w:rsidP="00CA4A28">
      <w:pPr>
        <w:pStyle w:val="ListBullet"/>
        <w:numPr>
          <w:ilvl w:val="0"/>
          <w:numId w:val="26"/>
        </w:numPr>
        <w:spacing w:line="480" w:lineRule="auto"/>
        <w:ind w:left="0" w:firstLine="0"/>
      </w:pPr>
      <w:r>
        <w:t xml:space="preserve">High-resolution images (≥300 </w:t>
      </w:r>
      <w:proofErr w:type="gramStart"/>
      <w:r>
        <w:t>dpi</w:t>
      </w:r>
      <w:proofErr w:type="gramEnd"/>
      <w:r>
        <w:t>)</w:t>
      </w:r>
    </w:p>
    <w:p w14:paraId="77ABA07B" w14:textId="545CEAE6" w:rsidR="00C73856" w:rsidRDefault="00C73856" w:rsidP="00CA4A28">
      <w:pPr>
        <w:pStyle w:val="ListBullet"/>
        <w:numPr>
          <w:ilvl w:val="0"/>
          <w:numId w:val="26"/>
        </w:numPr>
        <w:spacing w:line="480" w:lineRule="auto"/>
        <w:ind w:left="0" w:firstLine="0"/>
      </w:pPr>
      <w:r>
        <w:t>Include captions and citations in IEEE style</w:t>
      </w:r>
    </w:p>
    <w:p w14:paraId="66B67492" w14:textId="77777777" w:rsidR="00C1200F" w:rsidRDefault="00CA4A28" w:rsidP="00CA4A28">
      <w:pPr>
        <w:pStyle w:val="ListBullet"/>
        <w:numPr>
          <w:ilvl w:val="0"/>
          <w:numId w:val="26"/>
        </w:numPr>
        <w:spacing w:line="480" w:lineRule="auto"/>
        <w:ind w:left="0" w:firstLine="0"/>
      </w:pPr>
      <w:r w:rsidRPr="00CA4A28">
        <w:t xml:space="preserve">Number each Figure and Table sequentially </w:t>
      </w:r>
    </w:p>
    <w:p w14:paraId="1B2B5974" w14:textId="7677E63F" w:rsidR="00C1200F" w:rsidRDefault="00C1200F" w:rsidP="00C1200F">
      <w:pPr>
        <w:pStyle w:val="ListBullet"/>
        <w:numPr>
          <w:ilvl w:val="0"/>
          <w:numId w:val="0"/>
        </w:numPr>
        <w:spacing w:line="480" w:lineRule="auto"/>
        <w:jc w:val="left"/>
      </w:pPr>
      <w:r>
        <w:t>Example:</w:t>
      </w:r>
    </w:p>
    <w:p w14:paraId="286BAC2F" w14:textId="47BCD1A2" w:rsidR="00C1200F" w:rsidRPr="0027388F" w:rsidRDefault="00C1200F" w:rsidP="00C1200F">
      <w:pPr>
        <w:pStyle w:val="ListBullet"/>
        <w:numPr>
          <w:ilvl w:val="0"/>
          <w:numId w:val="0"/>
        </w:numPr>
        <w:spacing w:line="240" w:lineRule="auto"/>
        <w:jc w:val="left"/>
      </w:pPr>
      <w:r w:rsidRPr="0027388F">
        <w:t xml:space="preserve">Table </w:t>
      </w:r>
      <w:proofErr w:type="gramStart"/>
      <w:r w:rsidRPr="0027388F">
        <w:t>1 :</w:t>
      </w:r>
      <w:proofErr w:type="gramEnd"/>
      <w:r w:rsidRPr="0027388F">
        <w:t xml:space="preserve"> Demographics and Baseline Characteristics of the Participants.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44"/>
        <w:gridCol w:w="2952"/>
        <w:gridCol w:w="2952"/>
      </w:tblGrid>
      <w:tr w:rsidR="00C1200F" w14:paraId="5F5B5B5A" w14:textId="77777777" w:rsidTr="00C1200F">
        <w:trPr>
          <w:trHeight w:val="400"/>
        </w:trPr>
        <w:tc>
          <w:tcPr>
            <w:tcW w:w="2844" w:type="dxa"/>
          </w:tcPr>
          <w:p w14:paraId="0481CCEA" w14:textId="77777777" w:rsidR="00C1200F" w:rsidRDefault="00C1200F" w:rsidP="00C1200F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52" w:type="dxa"/>
          </w:tcPr>
          <w:p w14:paraId="029EEECD" w14:textId="77777777" w:rsidR="00C1200F" w:rsidRDefault="00C1200F" w:rsidP="00C1200F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52" w:type="dxa"/>
          </w:tcPr>
          <w:p w14:paraId="263BCE05" w14:textId="77777777" w:rsidR="00C1200F" w:rsidRDefault="00C1200F" w:rsidP="00C1200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C1200F" w14:paraId="3D27401B" w14:textId="77777777" w:rsidTr="00C1200F">
        <w:trPr>
          <w:trHeight w:val="376"/>
        </w:trPr>
        <w:tc>
          <w:tcPr>
            <w:tcW w:w="2844" w:type="dxa"/>
          </w:tcPr>
          <w:p w14:paraId="4ECC6BC1" w14:textId="77777777" w:rsidR="00C1200F" w:rsidRDefault="00C1200F" w:rsidP="00C1200F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52" w:type="dxa"/>
          </w:tcPr>
          <w:p w14:paraId="134E9FB6" w14:textId="77777777" w:rsidR="00C1200F" w:rsidRDefault="00C1200F" w:rsidP="00C1200F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52" w:type="dxa"/>
          </w:tcPr>
          <w:p w14:paraId="4A51BF5D" w14:textId="77777777" w:rsidR="00C1200F" w:rsidRDefault="00C1200F" w:rsidP="00C1200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B279364" w14:textId="56F0DB48" w:rsidR="00C1200F" w:rsidRPr="00C1200F" w:rsidRDefault="00C1200F" w:rsidP="00C1200F">
      <w:pPr>
        <w:pStyle w:val="ListBullet"/>
        <w:numPr>
          <w:ilvl w:val="0"/>
          <w:numId w:val="0"/>
        </w:numPr>
        <w:spacing w:line="240" w:lineRule="auto"/>
        <w:rPr>
          <w:sz w:val="18"/>
          <w:szCs w:val="18"/>
        </w:rPr>
      </w:pPr>
      <w:r w:rsidRPr="00C1200F">
        <w:rPr>
          <w:sz w:val="18"/>
          <w:szCs w:val="18"/>
        </w:rPr>
        <w:t xml:space="preserve">Note: </w:t>
      </w:r>
    </w:p>
    <w:p w14:paraId="148CAD3C" w14:textId="30B92E07" w:rsidR="00C1200F" w:rsidRDefault="00C1200F" w:rsidP="00C1200F">
      <w:pPr>
        <w:pStyle w:val="ListBullet"/>
        <w:numPr>
          <w:ilvl w:val="0"/>
          <w:numId w:val="0"/>
        </w:numPr>
        <w:spacing w:line="240" w:lineRule="auto"/>
      </w:pPr>
      <w:r>
        <w:t>Source: Author / [3]</w:t>
      </w:r>
    </w:p>
    <w:p w14:paraId="670C2869" w14:textId="77777777" w:rsidR="00C1200F" w:rsidRDefault="00C1200F" w:rsidP="00C1200F">
      <w:pPr>
        <w:pStyle w:val="ListBullet"/>
        <w:numPr>
          <w:ilvl w:val="0"/>
          <w:numId w:val="0"/>
        </w:numPr>
        <w:spacing w:line="240" w:lineRule="auto"/>
      </w:pPr>
    </w:p>
    <w:p w14:paraId="29AFFECA" w14:textId="77777777" w:rsidR="0027388F" w:rsidRDefault="0027388F" w:rsidP="00C1200F">
      <w:pPr>
        <w:pStyle w:val="ListBullet"/>
        <w:numPr>
          <w:ilvl w:val="0"/>
          <w:numId w:val="0"/>
        </w:numPr>
        <w:spacing w:line="240" w:lineRule="auto"/>
      </w:pPr>
    </w:p>
    <w:p w14:paraId="724C5E96" w14:textId="495B0B72" w:rsidR="00C1200F" w:rsidRDefault="0027388F" w:rsidP="00C1200F">
      <w:pPr>
        <w:pStyle w:val="ListBullet"/>
        <w:numPr>
          <w:ilvl w:val="0"/>
          <w:numId w:val="0"/>
        </w:numPr>
        <w:spacing w:line="240" w:lineRule="auto"/>
      </w:pPr>
      <w:r>
        <w:rPr>
          <w:noProof/>
        </w:rPr>
        <w:drawing>
          <wp:inline distT="0" distB="0" distL="0" distR="0" wp14:anchorId="44D2F346" wp14:editId="3280A4B9">
            <wp:extent cx="5486400" cy="476250"/>
            <wp:effectExtent l="0" t="0" r="19050" b="38100"/>
            <wp:docPr id="84915304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A4BFE09" w14:textId="50D1F606" w:rsidR="00C1200F" w:rsidRDefault="0027388F" w:rsidP="0027388F">
      <w:pPr>
        <w:pStyle w:val="ListBullet"/>
        <w:numPr>
          <w:ilvl w:val="0"/>
          <w:numId w:val="0"/>
        </w:numPr>
        <w:spacing w:line="240" w:lineRule="auto"/>
      </w:pPr>
      <w:r>
        <w:t>Figure 2: The Proposed Model</w:t>
      </w:r>
    </w:p>
    <w:p w14:paraId="7E20B3A9" w14:textId="5CFAA00C" w:rsidR="0027388F" w:rsidRDefault="0027388F" w:rsidP="0027388F">
      <w:pPr>
        <w:pStyle w:val="ListBullet"/>
        <w:numPr>
          <w:ilvl w:val="0"/>
          <w:numId w:val="0"/>
        </w:numPr>
        <w:spacing w:line="240" w:lineRule="auto"/>
      </w:pPr>
      <w:r>
        <w:t>Source: Author/ [2]</w:t>
      </w:r>
    </w:p>
    <w:p w14:paraId="2BF8F6DC" w14:textId="77777777" w:rsidR="0027388F" w:rsidRDefault="0027388F" w:rsidP="00C1200F">
      <w:pPr>
        <w:pStyle w:val="ListBullet"/>
        <w:numPr>
          <w:ilvl w:val="0"/>
          <w:numId w:val="0"/>
        </w:numPr>
        <w:spacing w:line="480" w:lineRule="auto"/>
      </w:pPr>
    </w:p>
    <w:p w14:paraId="155D3A2B" w14:textId="0E1905F4" w:rsidR="00CA4A28" w:rsidRDefault="00C1200F" w:rsidP="00CA4A28">
      <w:pPr>
        <w:pStyle w:val="ListBullet"/>
        <w:numPr>
          <w:ilvl w:val="0"/>
          <w:numId w:val="26"/>
        </w:numPr>
        <w:spacing w:line="480" w:lineRule="auto"/>
        <w:ind w:left="0" w:firstLine="0"/>
      </w:pPr>
      <w:r>
        <w:t>C</w:t>
      </w:r>
      <w:r w:rsidR="00CA4A28" w:rsidRPr="00CA4A28">
        <w:t>ite the</w:t>
      </w:r>
      <w:r>
        <w:t xml:space="preserve"> Tables and Figures </w:t>
      </w:r>
      <w:r w:rsidR="00CA4A28" w:rsidRPr="00CA4A28">
        <w:t xml:space="preserve">in the text by number only (e.g., Figure 2, Table 3). Figures and Tables must be self-explanatory with proper captions, while the main text should </w:t>
      </w:r>
      <w:proofErr w:type="gramStart"/>
      <w:r w:rsidR="00CA4A28" w:rsidRPr="00CA4A28">
        <w:t>interpret</w:t>
      </w:r>
      <w:proofErr w:type="gramEnd"/>
      <w:r w:rsidR="00CA4A28" w:rsidRPr="00CA4A28">
        <w:t xml:space="preserve"> and </w:t>
      </w:r>
      <w:proofErr w:type="gramStart"/>
      <w:r w:rsidR="00CA4A28" w:rsidRPr="00CA4A28">
        <w:t>explain them</w:t>
      </w:r>
      <w:proofErr w:type="gramEnd"/>
      <w:r w:rsidR="00CA4A28" w:rsidRPr="00CA4A28">
        <w:t xml:space="preserve"> to convey the knowledge effectively.</w:t>
      </w:r>
    </w:p>
    <w:p w14:paraId="344766EE" w14:textId="4D7DA31E" w:rsidR="00CA4A28" w:rsidRDefault="00C1200F" w:rsidP="00CA4A28">
      <w:pPr>
        <w:pStyle w:val="ListBullet"/>
        <w:numPr>
          <w:ilvl w:val="0"/>
          <w:numId w:val="0"/>
        </w:numPr>
        <w:spacing w:line="480" w:lineRule="auto"/>
      </w:pPr>
      <w:r>
        <w:t>Example:</w:t>
      </w:r>
    </w:p>
    <w:p w14:paraId="3BBE1D99" w14:textId="4EAF787C" w:rsidR="00C1200F" w:rsidRPr="00C1200F" w:rsidRDefault="00C1200F" w:rsidP="00CA4A28">
      <w:pPr>
        <w:pStyle w:val="ListBullet"/>
        <w:numPr>
          <w:ilvl w:val="0"/>
          <w:numId w:val="0"/>
        </w:numPr>
        <w:spacing w:line="480" w:lineRule="auto"/>
        <w:rPr>
          <w:i/>
          <w:iCs/>
        </w:rPr>
      </w:pPr>
      <w:r w:rsidRPr="00C1200F">
        <w:rPr>
          <w:i/>
          <w:iCs/>
        </w:rPr>
        <w:t xml:space="preserve">Table 1 shows the participants’ demographics and baseline characteristics. </w:t>
      </w:r>
      <w:r>
        <w:rPr>
          <w:i/>
          <w:iCs/>
        </w:rPr>
        <w:t xml:space="preserve">As well </w:t>
      </w:r>
      <w:r w:rsidRPr="00C1200F">
        <w:rPr>
          <w:i/>
          <w:iCs/>
        </w:rPr>
        <w:t>Figure 6 illustrates the accuracy trends after optimization. The</w:t>
      </w:r>
      <w:r>
        <w:rPr>
          <w:i/>
          <w:iCs/>
        </w:rPr>
        <w:t>n the</w:t>
      </w:r>
      <w:r w:rsidRPr="00C1200F">
        <w:rPr>
          <w:i/>
          <w:iCs/>
        </w:rPr>
        <w:t xml:space="preserve"> distribution of participant </w:t>
      </w:r>
      <w:r w:rsidRPr="00C1200F">
        <w:rPr>
          <w:i/>
          <w:iCs/>
        </w:rPr>
        <w:lastRenderedPageBreak/>
        <w:t xml:space="preserve">responses across age groups is summarized </w:t>
      </w:r>
      <w:r>
        <w:rPr>
          <w:i/>
          <w:iCs/>
        </w:rPr>
        <w:t>(</w:t>
      </w:r>
      <w:r w:rsidRPr="00C1200F">
        <w:rPr>
          <w:i/>
          <w:iCs/>
        </w:rPr>
        <w:t xml:space="preserve">Table </w:t>
      </w:r>
      <w:r>
        <w:rPr>
          <w:i/>
          <w:iCs/>
        </w:rPr>
        <w:t>3)</w:t>
      </w:r>
      <w:r w:rsidRPr="00C1200F">
        <w:rPr>
          <w:i/>
          <w:iCs/>
        </w:rPr>
        <w:t xml:space="preserve">. After the GUI enhancement, the interface displayed 30% more free area than before (Figure </w:t>
      </w:r>
      <w:r>
        <w:rPr>
          <w:i/>
          <w:iCs/>
        </w:rPr>
        <w:t>7</w:t>
      </w:r>
      <w:r w:rsidRPr="00C1200F">
        <w:rPr>
          <w:i/>
          <w:iCs/>
        </w:rPr>
        <w:t>)</w:t>
      </w:r>
    </w:p>
    <w:p w14:paraId="078AD9B5" w14:textId="77777777" w:rsidR="0027388F" w:rsidRDefault="0027388F" w:rsidP="0027388F">
      <w:pPr>
        <w:pStyle w:val="ListBullet"/>
        <w:numPr>
          <w:ilvl w:val="0"/>
          <w:numId w:val="0"/>
        </w:numPr>
        <w:spacing w:line="480" w:lineRule="auto"/>
      </w:pPr>
    </w:p>
    <w:p w14:paraId="4B8FDCCD" w14:textId="394E2FC1" w:rsidR="00C73856" w:rsidRDefault="00C73856" w:rsidP="00CA4A28">
      <w:pPr>
        <w:pStyle w:val="ListBullet"/>
        <w:numPr>
          <w:ilvl w:val="0"/>
          <w:numId w:val="26"/>
        </w:numPr>
        <w:spacing w:line="480" w:lineRule="auto"/>
        <w:ind w:left="0" w:firstLine="0"/>
      </w:pPr>
      <w:r>
        <w:t xml:space="preserve">AI-generated figures/tables must be disclosed: Example: “Source: Developed by Authors using </w:t>
      </w:r>
      <w:proofErr w:type="spellStart"/>
      <w:r>
        <w:t>NapinAI</w:t>
      </w:r>
      <w:proofErr w:type="spellEnd"/>
      <w:r>
        <w:t>.”</w:t>
      </w:r>
    </w:p>
    <w:p w14:paraId="08D2D957" w14:textId="43E8102C" w:rsidR="00BC31A2" w:rsidRPr="005D2E92" w:rsidRDefault="00C73856" w:rsidP="00CA4A28">
      <w:pPr>
        <w:pStyle w:val="ListBullet"/>
        <w:numPr>
          <w:ilvl w:val="0"/>
          <w:numId w:val="26"/>
        </w:numPr>
        <w:spacing w:line="480" w:lineRule="auto"/>
        <w:ind w:left="0" w:firstLine="0"/>
      </w:pPr>
      <w:r>
        <w:t xml:space="preserve">Figures/tables appear near first mention; </w:t>
      </w:r>
      <w:r w:rsidR="0027388F" w:rsidRPr="0027388F">
        <w:t>Large tables can be placed at the end of the paper (before the References) and can be oriented in landscape format.</w:t>
      </w:r>
    </w:p>
    <w:sectPr w:rsidR="00BC31A2" w:rsidRPr="005D2E92" w:rsidSect="00A37997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0BB2" w14:textId="77777777" w:rsidR="00005BF0" w:rsidRDefault="00005BF0" w:rsidP="006B3AD9">
      <w:pPr>
        <w:spacing w:line="240" w:lineRule="auto"/>
      </w:pPr>
      <w:r>
        <w:separator/>
      </w:r>
    </w:p>
  </w:endnote>
  <w:endnote w:type="continuationSeparator" w:id="0">
    <w:p w14:paraId="541EBBEE" w14:textId="77777777" w:rsidR="00005BF0" w:rsidRDefault="00005BF0" w:rsidP="006B3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9E3D" w14:textId="61E18C78" w:rsidR="006B3AD9" w:rsidRDefault="006B3AD9">
    <w:pPr>
      <w:pStyle w:val="Footer"/>
      <w:jc w:val="center"/>
    </w:pPr>
  </w:p>
  <w:p w14:paraId="00DC3882" w14:textId="77777777" w:rsidR="006B3AD9" w:rsidRDefault="006B3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3B54" w14:textId="77777777" w:rsidR="00005BF0" w:rsidRDefault="00005BF0" w:rsidP="006B3AD9">
      <w:pPr>
        <w:spacing w:line="240" w:lineRule="auto"/>
      </w:pPr>
      <w:r>
        <w:separator/>
      </w:r>
    </w:p>
  </w:footnote>
  <w:footnote w:type="continuationSeparator" w:id="0">
    <w:p w14:paraId="66836624" w14:textId="77777777" w:rsidR="00005BF0" w:rsidRDefault="00005BF0" w:rsidP="006B3A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DD059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F79DC"/>
    <w:multiLevelType w:val="multilevel"/>
    <w:tmpl w:val="A3E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0F06E5"/>
    <w:multiLevelType w:val="multilevel"/>
    <w:tmpl w:val="731E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C36F14"/>
    <w:multiLevelType w:val="hybridMultilevel"/>
    <w:tmpl w:val="ADD6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26F2A">
      <w:numFmt w:val="bullet"/>
      <w:lvlText w:val="•"/>
      <w:lvlJc w:val="left"/>
      <w:pPr>
        <w:ind w:left="1800" w:hanging="72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14D25"/>
    <w:multiLevelType w:val="multilevel"/>
    <w:tmpl w:val="323817FA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11776F"/>
    <w:multiLevelType w:val="hybridMultilevel"/>
    <w:tmpl w:val="770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03250"/>
    <w:multiLevelType w:val="hybridMultilevel"/>
    <w:tmpl w:val="B096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A03FE"/>
    <w:multiLevelType w:val="hybridMultilevel"/>
    <w:tmpl w:val="89342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71E6"/>
    <w:multiLevelType w:val="hybridMultilevel"/>
    <w:tmpl w:val="89342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4D66"/>
    <w:multiLevelType w:val="multilevel"/>
    <w:tmpl w:val="23F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D55C9"/>
    <w:multiLevelType w:val="hybridMultilevel"/>
    <w:tmpl w:val="A928E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51AD0"/>
    <w:multiLevelType w:val="hybridMultilevel"/>
    <w:tmpl w:val="C5F8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441C"/>
    <w:multiLevelType w:val="hybridMultilevel"/>
    <w:tmpl w:val="5996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5300C"/>
    <w:multiLevelType w:val="hybridMultilevel"/>
    <w:tmpl w:val="CE3C9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201BC"/>
    <w:multiLevelType w:val="hybridMultilevel"/>
    <w:tmpl w:val="7B9C9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A26CE"/>
    <w:multiLevelType w:val="multilevel"/>
    <w:tmpl w:val="F2F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838A5"/>
    <w:multiLevelType w:val="multilevel"/>
    <w:tmpl w:val="FE547378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AD056FB"/>
    <w:multiLevelType w:val="multilevel"/>
    <w:tmpl w:val="5D4C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295758">
    <w:abstractNumId w:val="8"/>
  </w:num>
  <w:num w:numId="2" w16cid:durableId="1641418104">
    <w:abstractNumId w:val="6"/>
  </w:num>
  <w:num w:numId="3" w16cid:durableId="1048261306">
    <w:abstractNumId w:val="5"/>
  </w:num>
  <w:num w:numId="4" w16cid:durableId="1298146469">
    <w:abstractNumId w:val="4"/>
  </w:num>
  <w:num w:numId="5" w16cid:durableId="1988317305">
    <w:abstractNumId w:val="7"/>
  </w:num>
  <w:num w:numId="6" w16cid:durableId="1344161900">
    <w:abstractNumId w:val="3"/>
  </w:num>
  <w:num w:numId="7" w16cid:durableId="2094546592">
    <w:abstractNumId w:val="2"/>
  </w:num>
  <w:num w:numId="8" w16cid:durableId="1444425645">
    <w:abstractNumId w:val="1"/>
  </w:num>
  <w:num w:numId="9" w16cid:durableId="285427897">
    <w:abstractNumId w:val="0"/>
  </w:num>
  <w:num w:numId="10" w16cid:durableId="1771704513">
    <w:abstractNumId w:val="25"/>
  </w:num>
  <w:num w:numId="11" w16cid:durableId="77673119">
    <w:abstractNumId w:val="18"/>
  </w:num>
  <w:num w:numId="12" w16cid:durableId="429085275">
    <w:abstractNumId w:val="16"/>
  </w:num>
  <w:num w:numId="13" w16cid:durableId="1654411578">
    <w:abstractNumId w:val="15"/>
  </w:num>
  <w:num w:numId="14" w16cid:durableId="1801024101">
    <w:abstractNumId w:val="21"/>
  </w:num>
  <w:num w:numId="15" w16cid:durableId="784467904">
    <w:abstractNumId w:val="11"/>
  </w:num>
  <w:num w:numId="16" w16cid:durableId="1878658308">
    <w:abstractNumId w:val="10"/>
  </w:num>
  <w:num w:numId="17" w16cid:durableId="1463843240">
    <w:abstractNumId w:val="17"/>
  </w:num>
  <w:num w:numId="18" w16cid:durableId="428082062">
    <w:abstractNumId w:val="12"/>
  </w:num>
  <w:num w:numId="19" w16cid:durableId="241261656">
    <w:abstractNumId w:val="24"/>
  </w:num>
  <w:num w:numId="20" w16cid:durableId="998656216">
    <w:abstractNumId w:val="20"/>
  </w:num>
  <w:num w:numId="21" w16cid:durableId="804930243">
    <w:abstractNumId w:val="23"/>
  </w:num>
  <w:num w:numId="22" w16cid:durableId="2029716807">
    <w:abstractNumId w:val="9"/>
  </w:num>
  <w:num w:numId="23" w16cid:durableId="2088722260">
    <w:abstractNumId w:val="22"/>
  </w:num>
  <w:num w:numId="24" w16cid:durableId="1032652013">
    <w:abstractNumId w:val="19"/>
  </w:num>
  <w:num w:numId="25" w16cid:durableId="137891407">
    <w:abstractNumId w:val="13"/>
  </w:num>
  <w:num w:numId="26" w16cid:durableId="212666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BF0"/>
    <w:rsid w:val="00034616"/>
    <w:rsid w:val="00034FA1"/>
    <w:rsid w:val="0006063C"/>
    <w:rsid w:val="000701A8"/>
    <w:rsid w:val="0015074B"/>
    <w:rsid w:val="001630B8"/>
    <w:rsid w:val="001D5AB8"/>
    <w:rsid w:val="001F043A"/>
    <w:rsid w:val="00256362"/>
    <w:rsid w:val="0027388F"/>
    <w:rsid w:val="0029639D"/>
    <w:rsid w:val="00297E13"/>
    <w:rsid w:val="00326F90"/>
    <w:rsid w:val="00337D63"/>
    <w:rsid w:val="00375C00"/>
    <w:rsid w:val="004F7F1E"/>
    <w:rsid w:val="0055443D"/>
    <w:rsid w:val="005B400F"/>
    <w:rsid w:val="005D2E92"/>
    <w:rsid w:val="00657415"/>
    <w:rsid w:val="006B3AD9"/>
    <w:rsid w:val="00724BAE"/>
    <w:rsid w:val="00827F3A"/>
    <w:rsid w:val="00880727"/>
    <w:rsid w:val="0092062A"/>
    <w:rsid w:val="0097439D"/>
    <w:rsid w:val="009E34DE"/>
    <w:rsid w:val="00A37997"/>
    <w:rsid w:val="00A51D89"/>
    <w:rsid w:val="00AA1D8D"/>
    <w:rsid w:val="00B47730"/>
    <w:rsid w:val="00B77D44"/>
    <w:rsid w:val="00BC31A2"/>
    <w:rsid w:val="00C1200F"/>
    <w:rsid w:val="00C53A04"/>
    <w:rsid w:val="00C577A1"/>
    <w:rsid w:val="00C73856"/>
    <w:rsid w:val="00CA4A28"/>
    <w:rsid w:val="00CB0664"/>
    <w:rsid w:val="00D07C3D"/>
    <w:rsid w:val="00D3230D"/>
    <w:rsid w:val="00DA238D"/>
    <w:rsid w:val="00DF57A6"/>
    <w:rsid w:val="00E74562"/>
    <w:rsid w:val="00EF306D"/>
    <w:rsid w:val="00EF7A61"/>
    <w:rsid w:val="00F54DB0"/>
    <w:rsid w:val="00F67BEE"/>
    <w:rsid w:val="00F73A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98FD2"/>
  <w14:defaultImageDpi w14:val="300"/>
  <w15:docId w15:val="{D819F719-57A6-47E4-984D-99B50275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0D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B3A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Book Antiqua" w:eastAsiaTheme="majorEastAsia" w:hAnsi="Book Antiqua" w:cstheme="majorBidi"/>
      <w:b/>
      <w:bCs/>
      <w:smallCaps/>
      <w:color w:val="17365D" w:themeColor="text2" w:themeShade="BF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B3AD9"/>
    <w:rPr>
      <w:rFonts w:ascii="Book Antiqua" w:eastAsiaTheme="majorEastAsia" w:hAnsi="Book Antiqua" w:cstheme="majorBidi"/>
      <w:b/>
      <w:bCs/>
      <w:smallCaps/>
      <w:color w:val="17365D" w:themeColor="text2" w:themeShade="BF"/>
      <w:spacing w:val="5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7E13"/>
    <w:rPr>
      <w:color w:val="800080" w:themeColor="followedHyperlink"/>
      <w:u w:val="single"/>
    </w:rPr>
  </w:style>
  <w:style w:type="paragraph" w:customStyle="1" w:styleId="IJRCAbstract">
    <w:name w:val="IJRC Abstract"/>
    <w:basedOn w:val="Normal"/>
    <w:link w:val="IJRCAbstractChar"/>
    <w:qFormat/>
    <w:rsid w:val="00337D63"/>
    <w:pPr>
      <w:spacing w:line="480" w:lineRule="auto"/>
      <w:ind w:left="851" w:right="1985"/>
    </w:pPr>
    <w:rPr>
      <w:i/>
      <w:iCs/>
      <w:lang w:val="en-GB"/>
    </w:rPr>
  </w:style>
  <w:style w:type="character" w:customStyle="1" w:styleId="IJRCAbstractChar">
    <w:name w:val="IJRC Abstract Char"/>
    <w:basedOn w:val="DefaultParagraphFont"/>
    <w:link w:val="IJRCAbstract"/>
    <w:rsid w:val="00337D63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77D44"/>
  </w:style>
  <w:style w:type="paragraph" w:customStyle="1" w:styleId="IJRCTitle">
    <w:name w:val="IJRC Title"/>
    <w:basedOn w:val="Normal"/>
    <w:link w:val="IJRCTitleChar"/>
    <w:qFormat/>
    <w:rsid w:val="00D07C3D"/>
    <w:pPr>
      <w:jc w:val="center"/>
    </w:pPr>
    <w:rPr>
      <w:rFonts w:ascii="Book Antiqua" w:hAnsi="Book Antiqua"/>
      <w:b/>
      <w:bCs/>
      <w:smallCaps/>
      <w:sz w:val="24"/>
      <w:szCs w:val="24"/>
    </w:rPr>
  </w:style>
  <w:style w:type="character" w:customStyle="1" w:styleId="IJRCTitleChar">
    <w:name w:val="IJRC Title Char"/>
    <w:basedOn w:val="DefaultParagraphFont"/>
    <w:link w:val="IJRCTitle"/>
    <w:rsid w:val="00D07C3D"/>
    <w:rPr>
      <w:rFonts w:ascii="Book Antiqua" w:hAnsi="Book Antiqua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owsdgs.jrc.ec.europa.eu/sdgmapper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s://osdg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rora-universities.eu/sdg-research/classify/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503C49-E0CB-4AC7-BC11-577F75CEF44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9C6F6C44-E054-432C-B345-0BE23043888D}">
      <dgm:prSet phldrT="[Text]" custT="1"/>
      <dgm:spPr/>
      <dgm:t>
        <a:bodyPr/>
        <a:lstStyle/>
        <a:p>
          <a:r>
            <a:rPr lang="en-GB" sz="2000"/>
            <a:t>Step 1</a:t>
          </a:r>
        </a:p>
      </dgm:t>
    </dgm:pt>
    <dgm:pt modelId="{7C33B729-C23C-4205-A63A-0293D7816B91}" type="parTrans" cxnId="{23BC7B5C-18C7-413E-BD84-18CD3F2EEF43}">
      <dgm:prSet/>
      <dgm:spPr/>
      <dgm:t>
        <a:bodyPr/>
        <a:lstStyle/>
        <a:p>
          <a:endParaRPr lang="en-GB" sz="1100"/>
        </a:p>
      </dgm:t>
    </dgm:pt>
    <dgm:pt modelId="{80748334-18EC-4B12-A3FA-41E2E46F4D1B}" type="sibTrans" cxnId="{23BC7B5C-18C7-413E-BD84-18CD3F2EEF43}">
      <dgm:prSet custT="1"/>
      <dgm:spPr/>
      <dgm:t>
        <a:bodyPr/>
        <a:lstStyle/>
        <a:p>
          <a:endParaRPr lang="en-GB" sz="1050"/>
        </a:p>
      </dgm:t>
    </dgm:pt>
    <dgm:pt modelId="{6D44A49A-565B-4F71-AA79-D35A0C7AF7F3}">
      <dgm:prSet phldrT="[Text]" custT="1"/>
      <dgm:spPr/>
      <dgm:t>
        <a:bodyPr/>
        <a:lstStyle/>
        <a:p>
          <a:r>
            <a:rPr lang="en-GB" sz="2000"/>
            <a:t>Step 2</a:t>
          </a:r>
        </a:p>
      </dgm:t>
    </dgm:pt>
    <dgm:pt modelId="{41E2993C-1B4B-45CE-A33C-4C2AC70E86F0}" type="parTrans" cxnId="{6A04CE85-97E0-4FCE-AAF8-F78CB57EC952}">
      <dgm:prSet/>
      <dgm:spPr/>
      <dgm:t>
        <a:bodyPr/>
        <a:lstStyle/>
        <a:p>
          <a:endParaRPr lang="en-GB" sz="1100"/>
        </a:p>
      </dgm:t>
    </dgm:pt>
    <dgm:pt modelId="{6D6A2109-EE3B-4233-A755-31B67518CCED}" type="sibTrans" cxnId="{6A04CE85-97E0-4FCE-AAF8-F78CB57EC952}">
      <dgm:prSet custT="1"/>
      <dgm:spPr/>
      <dgm:t>
        <a:bodyPr/>
        <a:lstStyle/>
        <a:p>
          <a:endParaRPr lang="en-GB" sz="1050"/>
        </a:p>
      </dgm:t>
    </dgm:pt>
    <dgm:pt modelId="{318B1C7C-7167-48BA-820E-4526409683D8}">
      <dgm:prSet phldrT="[Text]" custT="1"/>
      <dgm:spPr/>
      <dgm:t>
        <a:bodyPr/>
        <a:lstStyle/>
        <a:p>
          <a:r>
            <a:rPr lang="en-GB" sz="2000"/>
            <a:t>Step 3</a:t>
          </a:r>
        </a:p>
      </dgm:t>
    </dgm:pt>
    <dgm:pt modelId="{08587C57-A398-4840-BC92-CF899A54B124}" type="parTrans" cxnId="{6B254F8A-4C1E-4641-B449-768F41DC50A4}">
      <dgm:prSet/>
      <dgm:spPr/>
      <dgm:t>
        <a:bodyPr/>
        <a:lstStyle/>
        <a:p>
          <a:endParaRPr lang="en-GB" sz="1100"/>
        </a:p>
      </dgm:t>
    </dgm:pt>
    <dgm:pt modelId="{888495C1-556F-47BB-A1FB-BFCDE7DD9108}" type="sibTrans" cxnId="{6B254F8A-4C1E-4641-B449-768F41DC50A4}">
      <dgm:prSet/>
      <dgm:spPr/>
      <dgm:t>
        <a:bodyPr/>
        <a:lstStyle/>
        <a:p>
          <a:endParaRPr lang="en-GB" sz="1100"/>
        </a:p>
      </dgm:t>
    </dgm:pt>
    <dgm:pt modelId="{3E34DD3A-EE6D-4E3E-941F-95AA4E372BB4}" type="pres">
      <dgm:prSet presAssocID="{E9503C49-E0CB-4AC7-BC11-577F75CEF444}" presName="Name0" presStyleCnt="0">
        <dgm:presLayoutVars>
          <dgm:dir/>
          <dgm:resizeHandles val="exact"/>
        </dgm:presLayoutVars>
      </dgm:prSet>
      <dgm:spPr/>
    </dgm:pt>
    <dgm:pt modelId="{D8A54171-1D4C-49F9-BEED-EA276DF5759B}" type="pres">
      <dgm:prSet presAssocID="{9C6F6C44-E054-432C-B345-0BE23043888D}" presName="node" presStyleLbl="node1" presStyleIdx="0" presStyleCnt="3">
        <dgm:presLayoutVars>
          <dgm:bulletEnabled val="1"/>
        </dgm:presLayoutVars>
      </dgm:prSet>
      <dgm:spPr/>
    </dgm:pt>
    <dgm:pt modelId="{671B9525-A651-44E6-9E64-DC941C7FD6BD}" type="pres">
      <dgm:prSet presAssocID="{80748334-18EC-4B12-A3FA-41E2E46F4D1B}" presName="sibTrans" presStyleLbl="sibTrans2D1" presStyleIdx="0" presStyleCnt="2"/>
      <dgm:spPr/>
    </dgm:pt>
    <dgm:pt modelId="{1A413707-592B-47F1-8F88-801A6085EA27}" type="pres">
      <dgm:prSet presAssocID="{80748334-18EC-4B12-A3FA-41E2E46F4D1B}" presName="connectorText" presStyleLbl="sibTrans2D1" presStyleIdx="0" presStyleCnt="2"/>
      <dgm:spPr/>
    </dgm:pt>
    <dgm:pt modelId="{0A4585B8-B079-45F2-9DBD-36193AEAE2BF}" type="pres">
      <dgm:prSet presAssocID="{6D44A49A-565B-4F71-AA79-D35A0C7AF7F3}" presName="node" presStyleLbl="node1" presStyleIdx="1" presStyleCnt="3">
        <dgm:presLayoutVars>
          <dgm:bulletEnabled val="1"/>
        </dgm:presLayoutVars>
      </dgm:prSet>
      <dgm:spPr/>
    </dgm:pt>
    <dgm:pt modelId="{BF873F98-B8F8-4266-8DE1-C3CEC734EFBF}" type="pres">
      <dgm:prSet presAssocID="{6D6A2109-EE3B-4233-A755-31B67518CCED}" presName="sibTrans" presStyleLbl="sibTrans2D1" presStyleIdx="1" presStyleCnt="2"/>
      <dgm:spPr/>
    </dgm:pt>
    <dgm:pt modelId="{2D671AA0-53E7-4252-8680-72A92B6480EB}" type="pres">
      <dgm:prSet presAssocID="{6D6A2109-EE3B-4233-A755-31B67518CCED}" presName="connectorText" presStyleLbl="sibTrans2D1" presStyleIdx="1" presStyleCnt="2"/>
      <dgm:spPr/>
    </dgm:pt>
    <dgm:pt modelId="{EC134FF2-BC63-4563-9122-255687D7A534}" type="pres">
      <dgm:prSet presAssocID="{318B1C7C-7167-48BA-820E-4526409683D8}" presName="node" presStyleLbl="node1" presStyleIdx="2" presStyleCnt="3">
        <dgm:presLayoutVars>
          <dgm:bulletEnabled val="1"/>
        </dgm:presLayoutVars>
      </dgm:prSet>
      <dgm:spPr/>
    </dgm:pt>
  </dgm:ptLst>
  <dgm:cxnLst>
    <dgm:cxn modelId="{3329092E-547B-4B89-93EA-48577F2D9C6A}" type="presOf" srcId="{6D44A49A-565B-4F71-AA79-D35A0C7AF7F3}" destId="{0A4585B8-B079-45F2-9DBD-36193AEAE2BF}" srcOrd="0" destOrd="0" presId="urn:microsoft.com/office/officeart/2005/8/layout/process1"/>
    <dgm:cxn modelId="{A79E3B2F-B864-4106-88F7-EA924E64C115}" type="presOf" srcId="{318B1C7C-7167-48BA-820E-4526409683D8}" destId="{EC134FF2-BC63-4563-9122-255687D7A534}" srcOrd="0" destOrd="0" presId="urn:microsoft.com/office/officeart/2005/8/layout/process1"/>
    <dgm:cxn modelId="{56847137-BA0A-472A-BB94-8E56C839318F}" type="presOf" srcId="{6D6A2109-EE3B-4233-A755-31B67518CCED}" destId="{BF873F98-B8F8-4266-8DE1-C3CEC734EFBF}" srcOrd="0" destOrd="0" presId="urn:microsoft.com/office/officeart/2005/8/layout/process1"/>
    <dgm:cxn modelId="{23BC7B5C-18C7-413E-BD84-18CD3F2EEF43}" srcId="{E9503C49-E0CB-4AC7-BC11-577F75CEF444}" destId="{9C6F6C44-E054-432C-B345-0BE23043888D}" srcOrd="0" destOrd="0" parTransId="{7C33B729-C23C-4205-A63A-0293D7816B91}" sibTransId="{80748334-18EC-4B12-A3FA-41E2E46F4D1B}"/>
    <dgm:cxn modelId="{04AED84D-2408-4F84-859F-5FA0F4A69E23}" type="presOf" srcId="{6D6A2109-EE3B-4233-A755-31B67518CCED}" destId="{2D671AA0-53E7-4252-8680-72A92B6480EB}" srcOrd="1" destOrd="0" presId="urn:microsoft.com/office/officeart/2005/8/layout/process1"/>
    <dgm:cxn modelId="{B40F4652-68A5-4AE6-8B43-175FF9C8CDD0}" type="presOf" srcId="{9C6F6C44-E054-432C-B345-0BE23043888D}" destId="{D8A54171-1D4C-49F9-BEED-EA276DF5759B}" srcOrd="0" destOrd="0" presId="urn:microsoft.com/office/officeart/2005/8/layout/process1"/>
    <dgm:cxn modelId="{A8AE087B-DE95-41F5-AF8E-CDE3A53F2465}" type="presOf" srcId="{E9503C49-E0CB-4AC7-BC11-577F75CEF444}" destId="{3E34DD3A-EE6D-4E3E-941F-95AA4E372BB4}" srcOrd="0" destOrd="0" presId="urn:microsoft.com/office/officeart/2005/8/layout/process1"/>
    <dgm:cxn modelId="{6A04CE85-97E0-4FCE-AAF8-F78CB57EC952}" srcId="{E9503C49-E0CB-4AC7-BC11-577F75CEF444}" destId="{6D44A49A-565B-4F71-AA79-D35A0C7AF7F3}" srcOrd="1" destOrd="0" parTransId="{41E2993C-1B4B-45CE-A33C-4C2AC70E86F0}" sibTransId="{6D6A2109-EE3B-4233-A755-31B67518CCED}"/>
    <dgm:cxn modelId="{6B254F8A-4C1E-4641-B449-768F41DC50A4}" srcId="{E9503C49-E0CB-4AC7-BC11-577F75CEF444}" destId="{318B1C7C-7167-48BA-820E-4526409683D8}" srcOrd="2" destOrd="0" parTransId="{08587C57-A398-4840-BC92-CF899A54B124}" sibTransId="{888495C1-556F-47BB-A1FB-BFCDE7DD9108}"/>
    <dgm:cxn modelId="{CE144DA4-861C-45C4-A107-29C76A9BE659}" type="presOf" srcId="{80748334-18EC-4B12-A3FA-41E2E46F4D1B}" destId="{671B9525-A651-44E6-9E64-DC941C7FD6BD}" srcOrd="0" destOrd="0" presId="urn:microsoft.com/office/officeart/2005/8/layout/process1"/>
    <dgm:cxn modelId="{782A2EF8-7CF4-4494-BAAA-4FB45871F069}" type="presOf" srcId="{80748334-18EC-4B12-A3FA-41E2E46F4D1B}" destId="{1A413707-592B-47F1-8F88-801A6085EA27}" srcOrd="1" destOrd="0" presId="urn:microsoft.com/office/officeart/2005/8/layout/process1"/>
    <dgm:cxn modelId="{627F6655-AE26-4B3B-A864-0BF29CD117FB}" type="presParOf" srcId="{3E34DD3A-EE6D-4E3E-941F-95AA4E372BB4}" destId="{D8A54171-1D4C-49F9-BEED-EA276DF5759B}" srcOrd="0" destOrd="0" presId="urn:microsoft.com/office/officeart/2005/8/layout/process1"/>
    <dgm:cxn modelId="{88EAB658-F63F-45B0-A9C7-E1C18444A453}" type="presParOf" srcId="{3E34DD3A-EE6D-4E3E-941F-95AA4E372BB4}" destId="{671B9525-A651-44E6-9E64-DC941C7FD6BD}" srcOrd="1" destOrd="0" presId="urn:microsoft.com/office/officeart/2005/8/layout/process1"/>
    <dgm:cxn modelId="{B898D00C-7FD0-46CB-90A2-4C2934B23B7D}" type="presParOf" srcId="{671B9525-A651-44E6-9E64-DC941C7FD6BD}" destId="{1A413707-592B-47F1-8F88-801A6085EA27}" srcOrd="0" destOrd="0" presId="urn:microsoft.com/office/officeart/2005/8/layout/process1"/>
    <dgm:cxn modelId="{54D594FB-5746-4A09-ABBB-B31D7EEF407E}" type="presParOf" srcId="{3E34DD3A-EE6D-4E3E-941F-95AA4E372BB4}" destId="{0A4585B8-B079-45F2-9DBD-36193AEAE2BF}" srcOrd="2" destOrd="0" presId="urn:microsoft.com/office/officeart/2005/8/layout/process1"/>
    <dgm:cxn modelId="{E46BEB7B-9BA3-47B0-BF05-B25AC0601BBC}" type="presParOf" srcId="{3E34DD3A-EE6D-4E3E-941F-95AA4E372BB4}" destId="{BF873F98-B8F8-4266-8DE1-C3CEC734EFBF}" srcOrd="3" destOrd="0" presId="urn:microsoft.com/office/officeart/2005/8/layout/process1"/>
    <dgm:cxn modelId="{EF8E6AD0-DCBC-43BA-A9DB-ADAB413E0479}" type="presParOf" srcId="{BF873F98-B8F8-4266-8DE1-C3CEC734EFBF}" destId="{2D671AA0-53E7-4252-8680-72A92B6480EB}" srcOrd="0" destOrd="0" presId="urn:microsoft.com/office/officeart/2005/8/layout/process1"/>
    <dgm:cxn modelId="{C9D70DA7-FFE7-45E6-9722-DEE07A3B1E13}" type="presParOf" srcId="{3E34DD3A-EE6D-4E3E-941F-95AA4E372BB4}" destId="{EC134FF2-BC63-4563-9122-255687D7A534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A54171-1D4C-49F9-BEED-EA276DF5759B}">
      <dsp:nvSpPr>
        <dsp:cNvPr id="0" name=""/>
        <dsp:cNvSpPr/>
      </dsp:nvSpPr>
      <dsp:spPr>
        <a:xfrm>
          <a:off x="4822" y="0"/>
          <a:ext cx="1441251" cy="476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Step 1</a:t>
          </a:r>
        </a:p>
      </dsp:txBody>
      <dsp:txXfrm>
        <a:off x="18771" y="13949"/>
        <a:ext cx="1413353" cy="448352"/>
      </dsp:txXfrm>
    </dsp:sp>
    <dsp:sp modelId="{671B9525-A651-44E6-9E64-DC941C7FD6BD}">
      <dsp:nvSpPr>
        <dsp:cNvPr id="0" name=""/>
        <dsp:cNvSpPr/>
      </dsp:nvSpPr>
      <dsp:spPr>
        <a:xfrm>
          <a:off x="1590198" y="5940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50" kern="1200"/>
        </a:p>
      </dsp:txBody>
      <dsp:txXfrm>
        <a:off x="1590198" y="130895"/>
        <a:ext cx="213882" cy="214458"/>
      </dsp:txXfrm>
    </dsp:sp>
    <dsp:sp modelId="{0A4585B8-B079-45F2-9DBD-36193AEAE2BF}">
      <dsp:nvSpPr>
        <dsp:cNvPr id="0" name=""/>
        <dsp:cNvSpPr/>
      </dsp:nvSpPr>
      <dsp:spPr>
        <a:xfrm>
          <a:off x="2022574" y="0"/>
          <a:ext cx="1441251" cy="476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Step 2</a:t>
          </a:r>
        </a:p>
      </dsp:txBody>
      <dsp:txXfrm>
        <a:off x="2036523" y="13949"/>
        <a:ext cx="1413353" cy="448352"/>
      </dsp:txXfrm>
    </dsp:sp>
    <dsp:sp modelId="{BF873F98-B8F8-4266-8DE1-C3CEC734EFBF}">
      <dsp:nvSpPr>
        <dsp:cNvPr id="0" name=""/>
        <dsp:cNvSpPr/>
      </dsp:nvSpPr>
      <dsp:spPr>
        <a:xfrm>
          <a:off x="3607950" y="5940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50" kern="1200"/>
        </a:p>
      </dsp:txBody>
      <dsp:txXfrm>
        <a:off x="3607950" y="130895"/>
        <a:ext cx="213882" cy="214458"/>
      </dsp:txXfrm>
    </dsp:sp>
    <dsp:sp modelId="{EC134FF2-BC63-4563-9122-255687D7A534}">
      <dsp:nvSpPr>
        <dsp:cNvPr id="0" name=""/>
        <dsp:cNvSpPr/>
      </dsp:nvSpPr>
      <dsp:spPr>
        <a:xfrm>
          <a:off x="4040326" y="0"/>
          <a:ext cx="1441251" cy="4762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Step 3</a:t>
          </a:r>
        </a:p>
      </dsp:txBody>
      <dsp:txXfrm>
        <a:off x="4054275" y="13949"/>
        <a:ext cx="1413353" cy="4483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 RMM Pradeep</cp:lastModifiedBy>
  <cp:revision>2</cp:revision>
  <dcterms:created xsi:type="dcterms:W3CDTF">2025-09-24T06:07:00Z</dcterms:created>
  <dcterms:modified xsi:type="dcterms:W3CDTF">2025-09-24T06:07:00Z</dcterms:modified>
  <cp:category/>
</cp:coreProperties>
</file>